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FAA0F" w14:textId="77777777" w:rsidR="00871389" w:rsidRPr="00947088" w:rsidRDefault="00871389" w:rsidP="00871389">
      <w:pPr>
        <w:spacing w:after="0" w:line="240" w:lineRule="auto"/>
        <w:rPr>
          <w:rStyle w:val="normaltextrun"/>
          <w:rFonts w:ascii="Calibri" w:eastAsia="Calibri" w:hAnsi="Calibri" w:cs="Calibri"/>
          <w:b/>
          <w:bCs/>
          <w:color w:val="000000" w:themeColor="text1"/>
        </w:rPr>
      </w:pPr>
      <w:r w:rsidRPr="00947088">
        <w:rPr>
          <w:rStyle w:val="normaltextrun"/>
          <w:rFonts w:ascii="Calibri" w:eastAsia="Calibri" w:hAnsi="Calibri" w:cs="Calibri"/>
          <w:b/>
          <w:bCs/>
          <w:color w:val="000000" w:themeColor="text1"/>
        </w:rPr>
        <w:t>Onderwerp: Actie vereist: we hebben een toestemmingsverklaring nodig van u</w:t>
      </w:r>
    </w:p>
    <w:p w14:paraId="752BC5C8" w14:textId="77777777" w:rsidR="00871389" w:rsidRPr="00947088" w:rsidRDefault="00871389" w:rsidP="00871389">
      <w:pPr>
        <w:spacing w:after="0" w:line="240" w:lineRule="auto"/>
        <w:rPr>
          <w:rFonts w:ascii="Calibri" w:eastAsia="Calibri" w:hAnsi="Calibri" w:cs="Calibri"/>
          <w:color w:val="000000" w:themeColor="text1"/>
        </w:rPr>
      </w:pPr>
      <w:r w:rsidRPr="00947088">
        <w:rPr>
          <w:rStyle w:val="normaltextrun"/>
          <w:rFonts w:ascii="Calibri" w:eastAsia="Calibri" w:hAnsi="Calibri" w:cs="Calibri"/>
          <w:color w:val="000000" w:themeColor="text1"/>
        </w:rPr>
        <w:t>  </w:t>
      </w:r>
    </w:p>
    <w:p w14:paraId="2B4F7CAC" w14:textId="77777777" w:rsidR="00871389" w:rsidRPr="00947088" w:rsidRDefault="00871389" w:rsidP="00871389">
      <w:pPr>
        <w:spacing w:after="0" w:line="240" w:lineRule="auto"/>
        <w:rPr>
          <w:rFonts w:ascii="Calibri" w:eastAsia="Calibri" w:hAnsi="Calibri" w:cs="Calibri"/>
          <w:color w:val="000000" w:themeColor="text1"/>
        </w:rPr>
      </w:pPr>
      <w:r w:rsidRPr="00947088">
        <w:rPr>
          <w:rStyle w:val="normaltextrun"/>
          <w:rFonts w:ascii="Calibri" w:eastAsia="Calibri" w:hAnsi="Calibri" w:cs="Calibri"/>
          <w:color w:val="000000" w:themeColor="text1"/>
        </w:rPr>
        <w:t>Beste klant,</w:t>
      </w:r>
    </w:p>
    <w:p w14:paraId="236EA56F" w14:textId="77777777" w:rsidR="00871389" w:rsidRPr="00947088" w:rsidRDefault="00871389" w:rsidP="00871389">
      <w:pPr>
        <w:spacing w:after="0" w:line="240" w:lineRule="auto"/>
        <w:rPr>
          <w:rFonts w:ascii="Calibri" w:eastAsia="Calibri" w:hAnsi="Calibri" w:cs="Calibri"/>
          <w:color w:val="000000" w:themeColor="text1"/>
        </w:rPr>
      </w:pPr>
    </w:p>
    <w:p w14:paraId="66CD49B8" w14:textId="77777777" w:rsidR="00871389" w:rsidRPr="00947088" w:rsidRDefault="00871389" w:rsidP="00871389">
      <w:pPr>
        <w:spacing w:after="0" w:line="240" w:lineRule="auto"/>
        <w:rPr>
          <w:rFonts w:ascii="Montserrat" w:eastAsia="Montserrat" w:hAnsi="Montserrat" w:cs="Montserrat"/>
          <w:color w:val="000000" w:themeColor="text1"/>
        </w:rPr>
      </w:pPr>
      <w:r w:rsidRPr="00947088">
        <w:rPr>
          <w:rStyle w:val="normaltextrun"/>
          <w:rFonts w:ascii="Calibri" w:eastAsia="Calibri" w:hAnsi="Calibri" w:cs="Calibri"/>
          <w:color w:val="000000" w:themeColor="text1"/>
        </w:rPr>
        <w:t>Het huidige technische koppelvlak van de dienst Declareren van VECOZO wordt vervangen door een nieuw koppelvlak. Door deze vervanging blijven zij voldoen aan (wettelijke) eisen omtrent veiligheid. Daar staan zij voor en werken ze continu aan. In deze e-mail leggen we uit wat u moet doen en vragen we om uw medewerking. </w:t>
      </w:r>
      <w:r w:rsidRPr="00947088">
        <w:rPr>
          <w:rFonts w:ascii="Cambria" w:eastAsia="Montserrat" w:hAnsi="Cambria" w:cs="Cambria"/>
          <w:color w:val="000000" w:themeColor="text1"/>
        </w:rPr>
        <w:t> </w:t>
      </w:r>
    </w:p>
    <w:p w14:paraId="6C921319" w14:textId="77777777" w:rsidR="00871389" w:rsidRPr="00947088" w:rsidRDefault="00871389" w:rsidP="00871389">
      <w:pPr>
        <w:spacing w:after="0" w:line="240" w:lineRule="auto"/>
        <w:rPr>
          <w:rFonts w:ascii="Calibri" w:eastAsia="Calibri" w:hAnsi="Calibri" w:cs="Calibri"/>
          <w:color w:val="000000" w:themeColor="text1"/>
        </w:rPr>
      </w:pPr>
      <w:r w:rsidRPr="00947088">
        <w:rPr>
          <w:rStyle w:val="normaltextrun"/>
          <w:rFonts w:ascii="Calibri" w:eastAsia="Calibri" w:hAnsi="Calibri" w:cs="Calibri"/>
          <w:color w:val="000000" w:themeColor="text1"/>
        </w:rPr>
        <w:t xml:space="preserve">     </w:t>
      </w:r>
    </w:p>
    <w:p w14:paraId="3AF39E91" w14:textId="77777777" w:rsidR="00871389" w:rsidRPr="00947088" w:rsidRDefault="00871389" w:rsidP="00871389">
      <w:pPr>
        <w:spacing w:after="0" w:line="240" w:lineRule="auto"/>
        <w:rPr>
          <w:rFonts w:ascii="Calibri" w:eastAsia="Calibri" w:hAnsi="Calibri" w:cs="Calibri"/>
          <w:b/>
          <w:bCs/>
        </w:rPr>
      </w:pPr>
      <w:r w:rsidRPr="00947088">
        <w:rPr>
          <w:rStyle w:val="normaltextrun"/>
          <w:rFonts w:ascii="Calibri" w:eastAsia="Calibri" w:hAnsi="Calibri" w:cs="Calibri"/>
          <w:b/>
          <w:bCs/>
        </w:rPr>
        <w:t>Wat moet u doen?</w:t>
      </w:r>
    </w:p>
    <w:p w14:paraId="2F16FD83" w14:textId="77777777" w:rsidR="00871389" w:rsidRPr="00947088" w:rsidRDefault="00871389" w:rsidP="00871389">
      <w:pPr>
        <w:spacing w:after="0" w:line="240" w:lineRule="auto"/>
        <w:rPr>
          <w:rStyle w:val="normaltextrun"/>
          <w:rFonts w:ascii="Calibri" w:eastAsia="Calibri" w:hAnsi="Calibri" w:cs="Calibri"/>
          <w:color w:val="000000" w:themeColor="text1"/>
        </w:rPr>
      </w:pPr>
      <w:r w:rsidRPr="00947088">
        <w:rPr>
          <w:rStyle w:val="normaltextrun"/>
          <w:rFonts w:ascii="Calibri" w:eastAsia="Calibri" w:hAnsi="Calibri" w:cs="Calibri"/>
        </w:rPr>
        <w:t>U maakt gebruik van ons softwarepakket om uw declaraties in te dienen. Om dit te kunnen blijven doen, moet u twee dingen regelen:</w:t>
      </w:r>
    </w:p>
    <w:p w14:paraId="20086674" w14:textId="77777777" w:rsidR="00871389" w:rsidRPr="00947088" w:rsidRDefault="00871389" w:rsidP="00871389">
      <w:pPr>
        <w:pStyle w:val="Lijstalinea"/>
        <w:numPr>
          <w:ilvl w:val="0"/>
          <w:numId w:val="50"/>
        </w:numPr>
        <w:spacing w:line="240" w:lineRule="auto"/>
        <w:contextualSpacing/>
        <w:rPr>
          <w:rStyle w:val="Hyperlink"/>
          <w:sz w:val="22"/>
          <w:szCs w:val="22"/>
        </w:rPr>
      </w:pPr>
      <w:r w:rsidRPr="00947088">
        <w:rPr>
          <w:rFonts w:eastAsia="Calibri" w:cs="Calibri"/>
          <w:sz w:val="22"/>
          <w:szCs w:val="22"/>
        </w:rPr>
        <w:t xml:space="preserve">Zorg ervoor dat u aangesloten bent bij VECOZO. </w:t>
      </w:r>
    </w:p>
    <w:p w14:paraId="7D4F3E23" w14:textId="410F3A2A" w:rsidR="00871389" w:rsidRPr="00947088" w:rsidRDefault="00871389" w:rsidP="00871389">
      <w:pPr>
        <w:pStyle w:val="Lijstalinea"/>
        <w:numPr>
          <w:ilvl w:val="1"/>
          <w:numId w:val="50"/>
        </w:numPr>
        <w:spacing w:line="240" w:lineRule="auto"/>
        <w:contextualSpacing/>
        <w:rPr>
          <w:rStyle w:val="Hyperlink"/>
          <w:sz w:val="22"/>
          <w:szCs w:val="22"/>
        </w:rPr>
      </w:pPr>
      <w:r w:rsidRPr="00947088">
        <w:rPr>
          <w:rFonts w:eastAsia="Calibri" w:cs="Calibri"/>
          <w:sz w:val="22"/>
          <w:szCs w:val="22"/>
        </w:rPr>
        <w:t xml:space="preserve">Is uw </w:t>
      </w:r>
      <w:r w:rsidR="00184ED7">
        <w:rPr>
          <w:rFonts w:eastAsia="Calibri" w:cs="Calibri"/>
          <w:sz w:val="22"/>
          <w:szCs w:val="22"/>
        </w:rPr>
        <w:t>onderneming</w:t>
      </w:r>
      <w:r w:rsidRPr="00947088">
        <w:rPr>
          <w:rFonts w:eastAsia="Calibri" w:cs="Calibri"/>
          <w:sz w:val="22"/>
          <w:szCs w:val="22"/>
        </w:rPr>
        <w:t xml:space="preserve"> nog niet aangesloten? Meld u dan aan bij VECOZO</w:t>
      </w:r>
      <w:r w:rsidRPr="00947088">
        <w:rPr>
          <w:rStyle w:val="normaltextrun"/>
          <w:rFonts w:eastAsia="Calibri" w:cs="Calibri"/>
          <w:sz w:val="22"/>
          <w:szCs w:val="22"/>
        </w:rPr>
        <w:t xml:space="preserve">. Dit regelt u via hun website: </w:t>
      </w:r>
      <w:hyperlink r:id="rId8">
        <w:r w:rsidRPr="00947088">
          <w:rPr>
            <w:rStyle w:val="Hyperlink"/>
            <w:color w:val="005CB9"/>
            <w:sz w:val="22"/>
            <w:szCs w:val="22"/>
            <w:u w:val="single"/>
          </w:rPr>
          <w:t>aanmelden bij VECOZO</w:t>
        </w:r>
        <w:r w:rsidRPr="00947088">
          <w:rPr>
            <w:rStyle w:val="Hyperlink"/>
            <w:sz w:val="22"/>
            <w:szCs w:val="22"/>
          </w:rPr>
          <w:t>.</w:t>
        </w:r>
      </w:hyperlink>
    </w:p>
    <w:p w14:paraId="640FC849" w14:textId="3FBF5658" w:rsidR="00871389" w:rsidRPr="00947088" w:rsidRDefault="00871389" w:rsidP="00871389">
      <w:pPr>
        <w:pStyle w:val="Lijstalinea"/>
        <w:numPr>
          <w:ilvl w:val="1"/>
          <w:numId w:val="50"/>
        </w:numPr>
        <w:spacing w:line="240" w:lineRule="auto"/>
        <w:contextualSpacing/>
        <w:rPr>
          <w:rStyle w:val="Hyperlink"/>
          <w:rFonts w:eastAsia="Calibri" w:cs="Calibri"/>
          <w:sz w:val="22"/>
          <w:szCs w:val="22"/>
        </w:rPr>
      </w:pPr>
      <w:r w:rsidRPr="00947088">
        <w:rPr>
          <w:sz w:val="22"/>
          <w:szCs w:val="22"/>
        </w:rPr>
        <w:t xml:space="preserve">Is uw </w:t>
      </w:r>
      <w:r w:rsidR="00184ED7">
        <w:rPr>
          <w:sz w:val="22"/>
          <w:szCs w:val="22"/>
        </w:rPr>
        <w:t>onderneming</w:t>
      </w:r>
      <w:r w:rsidRPr="00947088">
        <w:rPr>
          <w:sz w:val="22"/>
          <w:szCs w:val="22"/>
        </w:rPr>
        <w:t xml:space="preserve"> wel aangesloten, maar mist er een AGB-code op de overeenkomst? </w:t>
      </w:r>
      <w:r w:rsidRPr="00947088">
        <w:rPr>
          <w:rFonts w:eastAsia="Calibri" w:cs="Calibri"/>
          <w:sz w:val="22"/>
          <w:szCs w:val="22"/>
        </w:rPr>
        <w:t>Vul dan het formulier ‘</w:t>
      </w:r>
      <w:hyperlink r:id="rId9">
        <w:r w:rsidRPr="00947088">
          <w:rPr>
            <w:rStyle w:val="Hyperlink"/>
            <w:rFonts w:eastAsia="Calibri" w:cs="Calibri"/>
            <w:color w:val="005CB9"/>
            <w:sz w:val="22"/>
            <w:szCs w:val="22"/>
            <w:u w:val="single"/>
          </w:rPr>
          <w:t>Wijzigen gegevens van de onderneming</w:t>
        </w:r>
      </w:hyperlink>
      <w:r w:rsidRPr="00947088">
        <w:rPr>
          <w:rFonts w:eastAsia="Calibri" w:cs="Calibri"/>
          <w:sz w:val="22"/>
          <w:szCs w:val="22"/>
        </w:rPr>
        <w:t>’ in en vink de optie ‘Toevoegen AGB-codes’ aan.</w:t>
      </w:r>
    </w:p>
    <w:p w14:paraId="4C839739" w14:textId="77777777" w:rsidR="00871389" w:rsidRPr="00947088" w:rsidRDefault="00871389" w:rsidP="00871389">
      <w:pPr>
        <w:pStyle w:val="Lijstalinea"/>
        <w:numPr>
          <w:ilvl w:val="0"/>
          <w:numId w:val="50"/>
        </w:numPr>
        <w:spacing w:line="240" w:lineRule="auto"/>
        <w:contextualSpacing/>
        <w:rPr>
          <w:rFonts w:eastAsia="Calibri" w:cs="Calibri"/>
          <w:sz w:val="22"/>
          <w:szCs w:val="22"/>
        </w:rPr>
      </w:pPr>
      <w:r w:rsidRPr="00947088">
        <w:rPr>
          <w:rStyle w:val="normaltextrun"/>
          <w:rFonts w:eastAsia="Calibri" w:cs="Calibri"/>
          <w:sz w:val="22"/>
          <w:szCs w:val="22"/>
        </w:rPr>
        <w:t xml:space="preserve">Geef vervolgens een toestemmingsverklaring af voor ons als softwareleverancier. Dit kunt u doen door </w:t>
      </w:r>
      <w:r w:rsidRPr="00947088">
        <w:rPr>
          <w:rStyle w:val="normaltextrun"/>
          <w:rFonts w:eastAsia="Calibri" w:cs="Calibri"/>
          <w:sz w:val="22"/>
          <w:szCs w:val="22"/>
          <w:highlight w:val="yellow"/>
        </w:rPr>
        <w:t xml:space="preserve">het </w:t>
      </w:r>
      <w:r w:rsidRPr="00947088">
        <w:rPr>
          <w:rFonts w:eastAsia="Calibri" w:cs="Calibri"/>
          <w:sz w:val="22"/>
          <w:szCs w:val="22"/>
          <w:highlight w:val="yellow"/>
        </w:rPr>
        <w:t>stappenplan in de bijlage</w:t>
      </w:r>
      <w:r w:rsidRPr="00947088">
        <w:rPr>
          <w:rFonts w:eastAsia="Calibri" w:cs="Calibri"/>
          <w:sz w:val="22"/>
          <w:szCs w:val="22"/>
        </w:rPr>
        <w:t xml:space="preserve"> te volgen voor een externe toestemmingsverklaring</w:t>
      </w:r>
      <w:r w:rsidRPr="00947088">
        <w:rPr>
          <w:rStyle w:val="normaltextrun"/>
          <w:rFonts w:eastAsia="Calibri" w:cs="Calibri"/>
          <w:sz w:val="22"/>
          <w:szCs w:val="22"/>
        </w:rPr>
        <w:t xml:space="preserve">. </w:t>
      </w:r>
    </w:p>
    <w:p w14:paraId="6F4D4576" w14:textId="77777777" w:rsidR="00871389" w:rsidRPr="00947088" w:rsidRDefault="00871389" w:rsidP="00871389">
      <w:pPr>
        <w:spacing w:after="0" w:line="240" w:lineRule="auto"/>
        <w:rPr>
          <w:rFonts w:ascii="Calibri" w:eastAsia="Calibri" w:hAnsi="Calibri" w:cs="Calibri"/>
          <w:color w:val="000000" w:themeColor="text1"/>
        </w:rPr>
      </w:pPr>
    </w:p>
    <w:p w14:paraId="026EC552" w14:textId="77777777" w:rsidR="00871389" w:rsidRPr="00947088" w:rsidRDefault="00871389" w:rsidP="00871389">
      <w:pPr>
        <w:spacing w:after="0" w:line="240" w:lineRule="auto"/>
        <w:rPr>
          <w:rFonts w:ascii="Calibri" w:eastAsia="Calibri" w:hAnsi="Calibri" w:cs="Calibri"/>
          <w:b/>
          <w:bCs/>
        </w:rPr>
      </w:pPr>
      <w:r w:rsidRPr="00947088">
        <w:rPr>
          <w:rStyle w:val="normaltextrun"/>
          <w:rFonts w:ascii="Calibri" w:eastAsia="Calibri" w:hAnsi="Calibri" w:cs="Calibri"/>
          <w:b/>
          <w:bCs/>
        </w:rPr>
        <w:t>Wat gebeurt er als u geen actie onderneemt?  </w:t>
      </w:r>
    </w:p>
    <w:p w14:paraId="6E947B3B" w14:textId="77777777" w:rsidR="00871389" w:rsidRPr="00947088" w:rsidRDefault="00871389" w:rsidP="00871389">
      <w:pPr>
        <w:spacing w:after="0" w:line="240" w:lineRule="auto"/>
        <w:rPr>
          <w:rStyle w:val="normaltextrun"/>
          <w:rFonts w:ascii="Calibri" w:eastAsia="Calibri" w:hAnsi="Calibri" w:cs="Calibri"/>
          <w:color w:val="000000" w:themeColor="text1"/>
        </w:rPr>
      </w:pPr>
      <w:r w:rsidRPr="00947088">
        <w:rPr>
          <w:rStyle w:val="normaltextrun"/>
          <w:rFonts w:ascii="Calibri" w:eastAsia="Calibri" w:hAnsi="Calibri" w:cs="Calibri"/>
        </w:rPr>
        <w:t xml:space="preserve">Om te kunnen blijven declareren, moet u aangemeld zijn bij VECOZO en een toestemmingsverklaring hebben afgegeven. Regelt u dit niet? Dan wordt de declaratie afgekeurd. </w:t>
      </w:r>
    </w:p>
    <w:p w14:paraId="5148793A" w14:textId="77777777" w:rsidR="00871389" w:rsidRPr="00947088" w:rsidRDefault="00871389" w:rsidP="00871389">
      <w:pPr>
        <w:spacing w:after="0" w:line="240" w:lineRule="auto"/>
        <w:rPr>
          <w:rStyle w:val="normaltextrun"/>
          <w:rFonts w:ascii="Calibri" w:eastAsia="Calibri" w:hAnsi="Calibri" w:cs="Calibri"/>
          <w:color w:val="000000" w:themeColor="text1"/>
        </w:rPr>
      </w:pPr>
    </w:p>
    <w:p w14:paraId="645F7B1D" w14:textId="77777777" w:rsidR="00871389" w:rsidRPr="00947088" w:rsidRDefault="00871389" w:rsidP="00871389">
      <w:pPr>
        <w:spacing w:after="0" w:line="240" w:lineRule="auto"/>
        <w:rPr>
          <w:rStyle w:val="normaltextrun"/>
          <w:rFonts w:eastAsiaTheme="minorEastAsia"/>
          <w:b/>
          <w:bCs/>
        </w:rPr>
      </w:pPr>
      <w:r w:rsidRPr="00947088">
        <w:rPr>
          <w:rStyle w:val="normaltextrun"/>
          <w:rFonts w:eastAsiaTheme="minorEastAsia"/>
          <w:b/>
          <w:bCs/>
        </w:rPr>
        <w:t xml:space="preserve">Heeft u vragen over het inregelen van toestemmingsverklaringen? </w:t>
      </w:r>
    </w:p>
    <w:p w14:paraId="3E02E798" w14:textId="77777777" w:rsidR="00871389" w:rsidRPr="00947088" w:rsidRDefault="00871389" w:rsidP="00871389">
      <w:pPr>
        <w:spacing w:after="0" w:line="240" w:lineRule="auto"/>
        <w:rPr>
          <w:rFonts w:ascii="Calibri" w:eastAsia="Calibri" w:hAnsi="Calibri" w:cs="Calibri"/>
          <w:color w:val="000000" w:themeColor="text1"/>
        </w:rPr>
      </w:pPr>
      <w:r w:rsidRPr="00947088">
        <w:rPr>
          <w:rStyle w:val="normaltextrun"/>
          <w:rFonts w:ascii="Calibri" w:eastAsia="Calibri" w:hAnsi="Calibri" w:cs="Calibri"/>
          <w:color w:val="000000" w:themeColor="text1"/>
        </w:rPr>
        <w:t xml:space="preserve">Neem dan contact op met </w:t>
      </w:r>
      <w:hyperlink r:id="rId10">
        <w:r w:rsidRPr="00947088">
          <w:rPr>
            <w:rStyle w:val="Hyperlink"/>
            <w:rFonts w:ascii="Calibri" w:eastAsia="Calibri" w:hAnsi="Calibri" w:cs="Calibri"/>
          </w:rPr>
          <w:t>support@vecozo.nl</w:t>
        </w:r>
      </w:hyperlink>
      <w:r w:rsidRPr="00947088">
        <w:rPr>
          <w:rStyle w:val="normaltextrun"/>
          <w:rFonts w:ascii="Calibri" w:eastAsia="Calibri" w:hAnsi="Calibri" w:cs="Calibri"/>
          <w:color w:val="000000" w:themeColor="text1"/>
        </w:rPr>
        <w:t xml:space="preserve">. Voor alle andere vragen, kunt u ons bereiken via </w:t>
      </w:r>
      <w:r w:rsidRPr="00947088">
        <w:rPr>
          <w:rStyle w:val="normaltextrun"/>
          <w:rFonts w:ascii="Calibri" w:eastAsia="Calibri" w:hAnsi="Calibri" w:cs="Calibri"/>
          <w:color w:val="000000" w:themeColor="text1"/>
          <w:highlight w:val="yellow"/>
        </w:rPr>
        <w:t>[uw contactgegevens]</w:t>
      </w:r>
      <w:r w:rsidRPr="00947088">
        <w:rPr>
          <w:rStyle w:val="normaltextrun"/>
          <w:rFonts w:ascii="Calibri" w:eastAsia="Calibri" w:hAnsi="Calibri" w:cs="Calibri"/>
          <w:color w:val="000000" w:themeColor="text1"/>
        </w:rPr>
        <w:t>.</w:t>
      </w:r>
    </w:p>
    <w:p w14:paraId="107B86D1" w14:textId="77777777" w:rsidR="00871389" w:rsidRPr="00947088" w:rsidRDefault="00871389" w:rsidP="00871389">
      <w:pPr>
        <w:spacing w:after="0" w:line="240" w:lineRule="auto"/>
        <w:rPr>
          <w:rFonts w:ascii="Calibri" w:eastAsia="Calibri" w:hAnsi="Calibri" w:cs="Calibri"/>
          <w:color w:val="000000" w:themeColor="text1"/>
        </w:rPr>
      </w:pPr>
    </w:p>
    <w:p w14:paraId="6DEFB62C" w14:textId="77777777" w:rsidR="00871389" w:rsidRPr="00947088" w:rsidRDefault="00871389" w:rsidP="00871389">
      <w:pPr>
        <w:spacing w:after="0" w:line="240" w:lineRule="auto"/>
        <w:rPr>
          <w:rFonts w:ascii="Calibri" w:eastAsia="Calibri" w:hAnsi="Calibri" w:cs="Calibri"/>
          <w:color w:val="000000" w:themeColor="text1"/>
        </w:rPr>
      </w:pPr>
      <w:r w:rsidRPr="00947088">
        <w:rPr>
          <w:rStyle w:val="normaltextrun"/>
          <w:rFonts w:ascii="Calibri" w:eastAsia="Calibri" w:hAnsi="Calibri" w:cs="Calibri"/>
          <w:color w:val="000000" w:themeColor="text1"/>
        </w:rPr>
        <w:t>Met vriendelijke groet,</w:t>
      </w:r>
    </w:p>
    <w:p w14:paraId="202CA34F" w14:textId="77777777" w:rsidR="00871389" w:rsidRPr="00947088" w:rsidRDefault="00871389" w:rsidP="00871389">
      <w:pPr>
        <w:spacing w:after="0" w:line="240" w:lineRule="auto"/>
        <w:rPr>
          <w:rFonts w:ascii="Calibri" w:eastAsia="Calibri" w:hAnsi="Calibri" w:cs="Calibri"/>
          <w:color w:val="000000" w:themeColor="text1"/>
        </w:rPr>
      </w:pPr>
    </w:p>
    <w:p w14:paraId="7D6ED1EA" w14:textId="62AA38F0" w:rsidR="00BF032E" w:rsidRPr="00947088" w:rsidRDefault="00871389" w:rsidP="00871389">
      <w:pPr>
        <w:spacing w:after="0" w:line="240" w:lineRule="auto"/>
        <w:rPr>
          <w:rFonts w:ascii="Calibri" w:eastAsia="Calibri" w:hAnsi="Calibri" w:cs="Calibri"/>
          <w:color w:val="000000" w:themeColor="text1"/>
        </w:rPr>
      </w:pPr>
      <w:r w:rsidRPr="00947088">
        <w:rPr>
          <w:rStyle w:val="normaltextrun"/>
          <w:rFonts w:ascii="Calibri" w:eastAsia="Calibri" w:hAnsi="Calibri" w:cs="Calibri"/>
          <w:color w:val="000000" w:themeColor="text1"/>
          <w:highlight w:val="yellow"/>
        </w:rPr>
        <w:t>[uw gegevens]</w:t>
      </w:r>
    </w:p>
    <w:sectPr w:rsidR="00BF032E" w:rsidRPr="00947088" w:rsidSect="003F5C84">
      <w:headerReference w:type="even" r:id="rId11"/>
      <w:headerReference w:type="default" r:id="rId12"/>
      <w:footerReference w:type="even" r:id="rId13"/>
      <w:footerReference w:type="default" r:id="rId14"/>
      <w:headerReference w:type="first" r:id="rId15"/>
      <w:footerReference w:type="first" r:id="rId16"/>
      <w:pgSz w:w="11906" w:h="16838" w:code="9"/>
      <w:pgMar w:top="2126" w:right="1418" w:bottom="1843"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6A230" w14:textId="77777777" w:rsidR="00496A9A" w:rsidRDefault="00496A9A">
      <w:r>
        <w:separator/>
      </w:r>
    </w:p>
  </w:endnote>
  <w:endnote w:type="continuationSeparator" w:id="0">
    <w:p w14:paraId="2999FE85" w14:textId="77777777" w:rsidR="00496A9A" w:rsidRDefault="0049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ontserrat">
    <w:panose1 w:val="02000505000000020004"/>
    <w:charset w:val="00"/>
    <w:family w:val="auto"/>
    <w:pitch w:val="variable"/>
    <w:sig w:usb0="8000002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F7EA" w14:textId="77777777" w:rsidR="007D2698" w:rsidRDefault="007D26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topFromText="284" w:vertAnchor="page" w:horzAnchor="margin" w:tblpY="15616"/>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1"/>
    </w:tblGrid>
    <w:tr w:rsidR="0047200D" w14:paraId="597E7DF6" w14:textId="77777777" w:rsidTr="00D263C1">
      <w:tc>
        <w:tcPr>
          <w:tcW w:w="9071" w:type="dxa"/>
          <w:shd w:val="clear" w:color="auto" w:fill="auto"/>
        </w:tcPr>
        <w:p w14:paraId="1CAAA4BC" w14:textId="77777777" w:rsidR="0047200D" w:rsidRDefault="0047200D" w:rsidP="0047200D">
          <w:pPr>
            <w:pStyle w:val="PaginanummerVECOZO"/>
          </w:pPr>
          <w:r>
            <w:t xml:space="preserve">pagina </w:t>
          </w:r>
          <w:r>
            <w:fldChar w:fldCharType="begin"/>
          </w:r>
          <w:r>
            <w:instrText xml:space="preserve"> PAGE   \* MERGEFORMAT </w:instrText>
          </w:r>
          <w:r>
            <w:fldChar w:fldCharType="separate"/>
          </w:r>
          <w:r w:rsidR="00B62B00">
            <w:t>2</w:t>
          </w:r>
          <w:r>
            <w:fldChar w:fldCharType="end"/>
          </w:r>
          <w:r>
            <w:t xml:space="preserve"> van </w:t>
          </w:r>
          <w:fldSimple w:instr=" NUMPAGES   \* MERGEFORMAT ">
            <w:r w:rsidR="00B62B00">
              <w:t>2</w:t>
            </w:r>
          </w:fldSimple>
        </w:p>
      </w:tc>
    </w:tr>
  </w:tbl>
  <w:p w14:paraId="64B33303" w14:textId="77777777" w:rsidR="0047200D" w:rsidRDefault="004720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topFromText="284" w:vertAnchor="page" w:horzAnchor="margin" w:tblpY="15616"/>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1"/>
    </w:tblGrid>
    <w:tr w:rsidR="0047200D" w14:paraId="78214B96" w14:textId="77777777" w:rsidTr="00D263C1">
      <w:tc>
        <w:tcPr>
          <w:tcW w:w="9071" w:type="dxa"/>
          <w:shd w:val="clear" w:color="auto" w:fill="auto"/>
        </w:tcPr>
        <w:p w14:paraId="015A1697" w14:textId="77777777" w:rsidR="0047200D" w:rsidRDefault="0047200D" w:rsidP="0047200D">
          <w:pPr>
            <w:pStyle w:val="PaginanummerVECOZO"/>
          </w:pPr>
          <w:r>
            <w:t xml:space="preserve">pagina </w:t>
          </w:r>
          <w:r>
            <w:fldChar w:fldCharType="begin"/>
          </w:r>
          <w:r>
            <w:instrText xml:space="preserve"> PAGE   \* MERGEFORMAT </w:instrText>
          </w:r>
          <w:r>
            <w:fldChar w:fldCharType="separate"/>
          </w:r>
          <w:r w:rsidR="000F0614">
            <w:t>1</w:t>
          </w:r>
          <w:r>
            <w:fldChar w:fldCharType="end"/>
          </w:r>
          <w:r>
            <w:t xml:space="preserve"> van </w:t>
          </w:r>
          <w:fldSimple w:instr=" NUMPAGES   \* MERGEFORMAT ">
            <w:r w:rsidR="000F0614">
              <w:t>1</w:t>
            </w:r>
          </w:fldSimple>
        </w:p>
      </w:tc>
    </w:tr>
  </w:tbl>
  <w:p w14:paraId="305DBB30" w14:textId="77777777" w:rsidR="0047200D" w:rsidRDefault="004720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F78CD" w14:textId="77777777" w:rsidR="00496A9A" w:rsidRDefault="00496A9A">
      <w:r>
        <w:separator/>
      </w:r>
    </w:p>
  </w:footnote>
  <w:footnote w:type="continuationSeparator" w:id="0">
    <w:p w14:paraId="5543B17E" w14:textId="77777777" w:rsidR="00496A9A" w:rsidRDefault="0049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D0687" w14:textId="77777777" w:rsidR="007D2698" w:rsidRDefault="007D26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993EF" w14:textId="77777777" w:rsidR="00E36E60" w:rsidRDefault="009A7A97" w:rsidP="00E36E60">
    <w:pPr>
      <w:pStyle w:val="BasistekstVECOZO"/>
    </w:pPr>
    <w:r>
      <w:rPr>
        <w:noProof/>
      </w:rPr>
      <mc:AlternateContent>
        <mc:Choice Requires="wpc">
          <w:drawing>
            <wp:anchor distT="0" distB="0" distL="114300" distR="114300" simplePos="0" relativeHeight="251659264" behindDoc="1" locked="0" layoutInCell="1" allowOverlap="1" wp14:anchorId="43C9EDFE" wp14:editId="34BC0EE1">
              <wp:simplePos x="0" y="0"/>
              <wp:positionH relativeFrom="page">
                <wp:posOffset>0</wp:posOffset>
              </wp:positionH>
              <wp:positionV relativeFrom="page">
                <wp:align>bottom</wp:align>
              </wp:positionV>
              <wp:extent cx="7560310" cy="591185"/>
              <wp:effectExtent l="0" t="0" r="0" b="0"/>
              <wp:wrapNone/>
              <wp:docPr id="43" name="TeVerwijderenShape_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35"/>
                      <wps:cNvSpPr>
                        <a:spLocks/>
                      </wps:cNvSpPr>
                      <wps:spPr bwMode="auto">
                        <a:xfrm>
                          <a:off x="329565" y="177800"/>
                          <a:ext cx="502920" cy="107950"/>
                        </a:xfrm>
                        <a:custGeom>
                          <a:avLst/>
                          <a:gdLst>
                            <a:gd name="T0" fmla="*/ 1583 w 1583"/>
                            <a:gd name="T1" fmla="*/ 0 h 339"/>
                            <a:gd name="T2" fmla="*/ 169 w 1583"/>
                            <a:gd name="T3" fmla="*/ 0 h 339"/>
                            <a:gd name="T4" fmla="*/ 169 w 1583"/>
                            <a:gd name="T5" fmla="*/ 0 h 339"/>
                            <a:gd name="T6" fmla="*/ 0 w 1583"/>
                            <a:gd name="T7" fmla="*/ 169 h 339"/>
                            <a:gd name="T8" fmla="*/ 169 w 1583"/>
                            <a:gd name="T9" fmla="*/ 339 h 339"/>
                            <a:gd name="T10" fmla="*/ 169 w 1583"/>
                            <a:gd name="T11" fmla="*/ 339 h 339"/>
                            <a:gd name="T12" fmla="*/ 170 w 1583"/>
                            <a:gd name="T13" fmla="*/ 339 h 339"/>
                            <a:gd name="T14" fmla="*/ 170 w 1583"/>
                            <a:gd name="T15" fmla="*/ 339 h 339"/>
                            <a:gd name="T16" fmla="*/ 170 w 1583"/>
                            <a:gd name="T17" fmla="*/ 339 h 339"/>
                            <a:gd name="T18" fmla="*/ 1583 w 1583"/>
                            <a:gd name="T19" fmla="*/ 339 h 339"/>
                            <a:gd name="T20" fmla="*/ 1583 w 1583"/>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3" h="339">
                              <a:moveTo>
                                <a:pt x="1583" y="0"/>
                              </a:moveTo>
                              <a:cubicBezTo>
                                <a:pt x="169" y="0"/>
                                <a:pt x="169" y="0"/>
                                <a:pt x="169" y="0"/>
                              </a:cubicBezTo>
                              <a:cubicBezTo>
                                <a:pt x="169" y="0"/>
                                <a:pt x="169" y="0"/>
                                <a:pt x="169" y="0"/>
                              </a:cubicBezTo>
                              <a:cubicBezTo>
                                <a:pt x="76" y="1"/>
                                <a:pt x="0" y="76"/>
                                <a:pt x="0" y="169"/>
                              </a:cubicBezTo>
                              <a:cubicBezTo>
                                <a:pt x="0" y="263"/>
                                <a:pt x="76" y="338"/>
                                <a:pt x="169" y="339"/>
                              </a:cubicBezTo>
                              <a:cubicBezTo>
                                <a:pt x="169" y="339"/>
                                <a:pt x="169" y="339"/>
                                <a:pt x="169" y="339"/>
                              </a:cubicBezTo>
                              <a:cubicBezTo>
                                <a:pt x="170" y="339"/>
                                <a:pt x="170" y="339"/>
                                <a:pt x="170" y="339"/>
                              </a:cubicBezTo>
                              <a:cubicBezTo>
                                <a:pt x="170" y="339"/>
                                <a:pt x="170" y="339"/>
                                <a:pt x="170" y="339"/>
                              </a:cubicBezTo>
                              <a:cubicBezTo>
                                <a:pt x="170" y="339"/>
                                <a:pt x="170" y="339"/>
                                <a:pt x="170" y="339"/>
                              </a:cubicBezTo>
                              <a:cubicBezTo>
                                <a:pt x="1583" y="339"/>
                                <a:pt x="1583" y="339"/>
                                <a:pt x="1583" y="339"/>
                              </a:cubicBezTo>
                              <a:lnTo>
                                <a:pt x="1583"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36"/>
                      <wps:cNvSpPr>
                        <a:spLocks/>
                      </wps:cNvSpPr>
                      <wps:spPr bwMode="auto">
                        <a:xfrm>
                          <a:off x="779145" y="177800"/>
                          <a:ext cx="502285" cy="107950"/>
                        </a:xfrm>
                        <a:custGeom>
                          <a:avLst/>
                          <a:gdLst>
                            <a:gd name="T0" fmla="*/ 1583 w 1583"/>
                            <a:gd name="T1" fmla="*/ 0 h 339"/>
                            <a:gd name="T2" fmla="*/ 169 w 1583"/>
                            <a:gd name="T3" fmla="*/ 0 h 339"/>
                            <a:gd name="T4" fmla="*/ 169 w 1583"/>
                            <a:gd name="T5" fmla="*/ 0 h 339"/>
                            <a:gd name="T6" fmla="*/ 0 w 1583"/>
                            <a:gd name="T7" fmla="*/ 169 h 339"/>
                            <a:gd name="T8" fmla="*/ 169 w 1583"/>
                            <a:gd name="T9" fmla="*/ 339 h 339"/>
                            <a:gd name="T10" fmla="*/ 169 w 1583"/>
                            <a:gd name="T11" fmla="*/ 339 h 339"/>
                            <a:gd name="T12" fmla="*/ 170 w 1583"/>
                            <a:gd name="T13" fmla="*/ 339 h 339"/>
                            <a:gd name="T14" fmla="*/ 170 w 1583"/>
                            <a:gd name="T15" fmla="*/ 339 h 339"/>
                            <a:gd name="T16" fmla="*/ 170 w 1583"/>
                            <a:gd name="T17" fmla="*/ 339 h 339"/>
                            <a:gd name="T18" fmla="*/ 1583 w 1583"/>
                            <a:gd name="T19" fmla="*/ 339 h 339"/>
                            <a:gd name="T20" fmla="*/ 1583 w 1583"/>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3" h="339">
                              <a:moveTo>
                                <a:pt x="1583" y="0"/>
                              </a:moveTo>
                              <a:cubicBezTo>
                                <a:pt x="169" y="0"/>
                                <a:pt x="169" y="0"/>
                                <a:pt x="169" y="0"/>
                              </a:cubicBezTo>
                              <a:cubicBezTo>
                                <a:pt x="169" y="0"/>
                                <a:pt x="169" y="0"/>
                                <a:pt x="169" y="0"/>
                              </a:cubicBezTo>
                              <a:cubicBezTo>
                                <a:pt x="76" y="1"/>
                                <a:pt x="0" y="76"/>
                                <a:pt x="0" y="169"/>
                              </a:cubicBezTo>
                              <a:cubicBezTo>
                                <a:pt x="0" y="263"/>
                                <a:pt x="76" y="338"/>
                                <a:pt x="169" y="339"/>
                              </a:cubicBezTo>
                              <a:cubicBezTo>
                                <a:pt x="169" y="339"/>
                                <a:pt x="169" y="339"/>
                                <a:pt x="169" y="339"/>
                              </a:cubicBezTo>
                              <a:cubicBezTo>
                                <a:pt x="170" y="339"/>
                                <a:pt x="170" y="339"/>
                                <a:pt x="170" y="339"/>
                              </a:cubicBezTo>
                              <a:cubicBezTo>
                                <a:pt x="170" y="339"/>
                                <a:pt x="170" y="339"/>
                                <a:pt x="170" y="339"/>
                              </a:cubicBezTo>
                              <a:cubicBezTo>
                                <a:pt x="170" y="339"/>
                                <a:pt x="170" y="339"/>
                                <a:pt x="170" y="339"/>
                              </a:cubicBezTo>
                              <a:cubicBezTo>
                                <a:pt x="1583" y="339"/>
                                <a:pt x="1583" y="339"/>
                                <a:pt x="1583" y="339"/>
                              </a:cubicBezTo>
                              <a:lnTo>
                                <a:pt x="1583"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37"/>
                      <wps:cNvSpPr>
                        <a:spLocks/>
                      </wps:cNvSpPr>
                      <wps:spPr bwMode="auto">
                        <a:xfrm>
                          <a:off x="1228090"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70 w 1582"/>
                            <a:gd name="T13" fmla="*/ 339 h 339"/>
                            <a:gd name="T14" fmla="*/ 170 w 1582"/>
                            <a:gd name="T15" fmla="*/ 339 h 339"/>
                            <a:gd name="T16" fmla="*/ 170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70" y="339"/>
                                <a:pt x="170" y="339"/>
                                <a:pt x="170" y="339"/>
                              </a:cubicBezTo>
                              <a:cubicBezTo>
                                <a:pt x="170" y="339"/>
                                <a:pt x="170" y="339"/>
                                <a:pt x="170" y="339"/>
                              </a:cubicBezTo>
                              <a:cubicBezTo>
                                <a:pt x="170" y="339"/>
                                <a:pt x="170" y="339"/>
                                <a:pt x="170" y="339"/>
                              </a:cubicBezTo>
                              <a:cubicBezTo>
                                <a:pt x="1582" y="339"/>
                                <a:pt x="1582" y="339"/>
                                <a:pt x="1582" y="339"/>
                              </a:cubicBezTo>
                              <a:lnTo>
                                <a:pt x="1582" y="0"/>
                              </a:ln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8"/>
                      <wps:cNvSpPr>
                        <a:spLocks/>
                      </wps:cNvSpPr>
                      <wps:spPr bwMode="auto">
                        <a:xfrm>
                          <a:off x="1676400" y="177800"/>
                          <a:ext cx="504190" cy="107950"/>
                        </a:xfrm>
                        <a:custGeom>
                          <a:avLst/>
                          <a:gdLst>
                            <a:gd name="T0" fmla="*/ 173 w 1587"/>
                            <a:gd name="T1" fmla="*/ 0 h 339"/>
                            <a:gd name="T2" fmla="*/ 173 w 1587"/>
                            <a:gd name="T3" fmla="*/ 0 h 339"/>
                            <a:gd name="T4" fmla="*/ 169 w 1587"/>
                            <a:gd name="T5" fmla="*/ 0 h 339"/>
                            <a:gd name="T6" fmla="*/ 0 w 1587"/>
                            <a:gd name="T7" fmla="*/ 169 h 339"/>
                            <a:gd name="T8" fmla="*/ 169 w 1587"/>
                            <a:gd name="T9" fmla="*/ 339 h 339"/>
                            <a:gd name="T10" fmla="*/ 173 w 1587"/>
                            <a:gd name="T11" fmla="*/ 338 h 339"/>
                            <a:gd name="T12" fmla="*/ 173 w 1587"/>
                            <a:gd name="T13" fmla="*/ 339 h 339"/>
                            <a:gd name="T14" fmla="*/ 1587 w 1587"/>
                            <a:gd name="T15" fmla="*/ 339 h 339"/>
                            <a:gd name="T16" fmla="*/ 1587 w 1587"/>
                            <a:gd name="T17" fmla="*/ 0 h 339"/>
                            <a:gd name="T18" fmla="*/ 173 w 1587"/>
                            <a:gd name="T19"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87" h="339">
                              <a:moveTo>
                                <a:pt x="173" y="0"/>
                              </a:moveTo>
                              <a:cubicBezTo>
                                <a:pt x="173" y="0"/>
                                <a:pt x="173" y="0"/>
                                <a:pt x="173" y="0"/>
                              </a:cubicBezTo>
                              <a:cubicBezTo>
                                <a:pt x="172" y="0"/>
                                <a:pt x="171" y="0"/>
                                <a:pt x="169" y="0"/>
                              </a:cubicBezTo>
                              <a:cubicBezTo>
                                <a:pt x="76" y="0"/>
                                <a:pt x="0" y="76"/>
                                <a:pt x="0" y="169"/>
                              </a:cubicBezTo>
                              <a:cubicBezTo>
                                <a:pt x="0" y="263"/>
                                <a:pt x="76" y="339"/>
                                <a:pt x="169" y="339"/>
                              </a:cubicBezTo>
                              <a:cubicBezTo>
                                <a:pt x="171" y="339"/>
                                <a:pt x="172" y="338"/>
                                <a:pt x="173" y="338"/>
                              </a:cubicBezTo>
                              <a:cubicBezTo>
                                <a:pt x="173" y="339"/>
                                <a:pt x="173" y="339"/>
                                <a:pt x="173" y="339"/>
                              </a:cubicBezTo>
                              <a:cubicBezTo>
                                <a:pt x="1587" y="339"/>
                                <a:pt x="1587" y="339"/>
                                <a:pt x="1587" y="339"/>
                              </a:cubicBezTo>
                              <a:cubicBezTo>
                                <a:pt x="1587" y="0"/>
                                <a:pt x="1587" y="0"/>
                                <a:pt x="1587" y="0"/>
                              </a:cubicBezTo>
                              <a:lnTo>
                                <a:pt x="173"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9"/>
                      <wps:cNvSpPr>
                        <a:spLocks/>
                      </wps:cNvSpPr>
                      <wps:spPr bwMode="auto">
                        <a:xfrm>
                          <a:off x="2127250"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
                      <wps:cNvSpPr>
                        <a:spLocks/>
                      </wps:cNvSpPr>
                      <wps:spPr bwMode="auto">
                        <a:xfrm>
                          <a:off x="2576195"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1"/>
                      <wps:cNvSpPr>
                        <a:spLocks/>
                      </wps:cNvSpPr>
                      <wps:spPr bwMode="auto">
                        <a:xfrm>
                          <a:off x="3024505" y="177800"/>
                          <a:ext cx="500380" cy="107950"/>
                        </a:xfrm>
                        <a:custGeom>
                          <a:avLst/>
                          <a:gdLst>
                            <a:gd name="T0" fmla="*/ 1576 w 1576"/>
                            <a:gd name="T1" fmla="*/ 0 h 339"/>
                            <a:gd name="T2" fmla="*/ 162 w 1576"/>
                            <a:gd name="T3" fmla="*/ 0 h 339"/>
                            <a:gd name="T4" fmla="*/ 162 w 1576"/>
                            <a:gd name="T5" fmla="*/ 1 h 339"/>
                            <a:gd name="T6" fmla="*/ 0 w 1576"/>
                            <a:gd name="T7" fmla="*/ 169 h 339"/>
                            <a:gd name="T8" fmla="*/ 162 w 1576"/>
                            <a:gd name="T9" fmla="*/ 338 h 339"/>
                            <a:gd name="T10" fmla="*/ 162 w 1576"/>
                            <a:gd name="T11" fmla="*/ 339 h 339"/>
                            <a:gd name="T12" fmla="*/ 170 w 1576"/>
                            <a:gd name="T13" fmla="*/ 339 h 339"/>
                            <a:gd name="T14" fmla="*/ 170 w 1576"/>
                            <a:gd name="T15" fmla="*/ 339 h 339"/>
                            <a:gd name="T16" fmla="*/ 170 w 1576"/>
                            <a:gd name="T17" fmla="*/ 339 h 339"/>
                            <a:gd name="T18" fmla="*/ 1576 w 1576"/>
                            <a:gd name="T19" fmla="*/ 339 h 339"/>
                            <a:gd name="T20" fmla="*/ 1576 w 1576"/>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76" h="339">
                              <a:moveTo>
                                <a:pt x="1576" y="0"/>
                              </a:moveTo>
                              <a:cubicBezTo>
                                <a:pt x="162" y="0"/>
                                <a:pt x="162" y="0"/>
                                <a:pt x="162" y="0"/>
                              </a:cubicBezTo>
                              <a:cubicBezTo>
                                <a:pt x="162" y="1"/>
                                <a:pt x="162" y="1"/>
                                <a:pt x="162" y="1"/>
                              </a:cubicBezTo>
                              <a:cubicBezTo>
                                <a:pt x="72" y="5"/>
                                <a:pt x="0" y="78"/>
                                <a:pt x="0" y="169"/>
                              </a:cubicBezTo>
                              <a:cubicBezTo>
                                <a:pt x="0" y="260"/>
                                <a:pt x="72" y="334"/>
                                <a:pt x="162" y="338"/>
                              </a:cubicBezTo>
                              <a:cubicBezTo>
                                <a:pt x="162" y="339"/>
                                <a:pt x="162" y="339"/>
                                <a:pt x="162" y="339"/>
                              </a:cubicBezTo>
                              <a:cubicBezTo>
                                <a:pt x="170" y="339"/>
                                <a:pt x="170" y="339"/>
                                <a:pt x="170" y="339"/>
                              </a:cubicBezTo>
                              <a:cubicBezTo>
                                <a:pt x="170" y="339"/>
                                <a:pt x="170" y="339"/>
                                <a:pt x="170" y="339"/>
                              </a:cubicBezTo>
                              <a:cubicBezTo>
                                <a:pt x="170" y="339"/>
                                <a:pt x="170" y="339"/>
                                <a:pt x="170" y="339"/>
                              </a:cubicBezTo>
                              <a:cubicBezTo>
                                <a:pt x="1576" y="339"/>
                                <a:pt x="1576" y="339"/>
                                <a:pt x="1576" y="339"/>
                              </a:cubicBezTo>
                              <a:lnTo>
                                <a:pt x="1576"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2"/>
                      <wps:cNvSpPr>
                        <a:spLocks/>
                      </wps:cNvSpPr>
                      <wps:spPr bwMode="auto">
                        <a:xfrm>
                          <a:off x="3472180"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3"/>
                      <wps:cNvSpPr>
                        <a:spLocks/>
                      </wps:cNvSpPr>
                      <wps:spPr bwMode="auto">
                        <a:xfrm>
                          <a:off x="3921125"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4"/>
                      <wps:cNvSpPr>
                        <a:spLocks/>
                      </wps:cNvSpPr>
                      <wps:spPr bwMode="auto">
                        <a:xfrm>
                          <a:off x="4369435" y="177800"/>
                          <a:ext cx="503555" cy="107950"/>
                        </a:xfrm>
                        <a:custGeom>
                          <a:avLst/>
                          <a:gdLst>
                            <a:gd name="T0" fmla="*/ 173 w 1587"/>
                            <a:gd name="T1" fmla="*/ 0 h 339"/>
                            <a:gd name="T2" fmla="*/ 173 w 1587"/>
                            <a:gd name="T3" fmla="*/ 0 h 339"/>
                            <a:gd name="T4" fmla="*/ 170 w 1587"/>
                            <a:gd name="T5" fmla="*/ 0 h 339"/>
                            <a:gd name="T6" fmla="*/ 0 w 1587"/>
                            <a:gd name="T7" fmla="*/ 169 h 339"/>
                            <a:gd name="T8" fmla="*/ 170 w 1587"/>
                            <a:gd name="T9" fmla="*/ 339 h 339"/>
                            <a:gd name="T10" fmla="*/ 173 w 1587"/>
                            <a:gd name="T11" fmla="*/ 338 h 339"/>
                            <a:gd name="T12" fmla="*/ 173 w 1587"/>
                            <a:gd name="T13" fmla="*/ 339 h 339"/>
                            <a:gd name="T14" fmla="*/ 1587 w 1587"/>
                            <a:gd name="T15" fmla="*/ 339 h 339"/>
                            <a:gd name="T16" fmla="*/ 1587 w 1587"/>
                            <a:gd name="T17" fmla="*/ 0 h 339"/>
                            <a:gd name="T18" fmla="*/ 173 w 1587"/>
                            <a:gd name="T19"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87" h="339">
                              <a:moveTo>
                                <a:pt x="173" y="0"/>
                              </a:moveTo>
                              <a:cubicBezTo>
                                <a:pt x="173" y="0"/>
                                <a:pt x="173" y="0"/>
                                <a:pt x="173" y="0"/>
                              </a:cubicBezTo>
                              <a:cubicBezTo>
                                <a:pt x="172" y="0"/>
                                <a:pt x="171" y="0"/>
                                <a:pt x="170" y="0"/>
                              </a:cubicBezTo>
                              <a:cubicBezTo>
                                <a:pt x="76" y="0"/>
                                <a:pt x="0" y="76"/>
                                <a:pt x="0" y="169"/>
                              </a:cubicBezTo>
                              <a:cubicBezTo>
                                <a:pt x="0" y="263"/>
                                <a:pt x="76" y="339"/>
                                <a:pt x="170" y="339"/>
                              </a:cubicBezTo>
                              <a:cubicBezTo>
                                <a:pt x="171" y="339"/>
                                <a:pt x="172" y="338"/>
                                <a:pt x="173" y="338"/>
                              </a:cubicBezTo>
                              <a:cubicBezTo>
                                <a:pt x="173" y="339"/>
                                <a:pt x="173" y="339"/>
                                <a:pt x="173" y="339"/>
                              </a:cubicBezTo>
                              <a:cubicBezTo>
                                <a:pt x="1587" y="339"/>
                                <a:pt x="1587" y="339"/>
                                <a:pt x="1587" y="339"/>
                              </a:cubicBezTo>
                              <a:cubicBezTo>
                                <a:pt x="1587" y="0"/>
                                <a:pt x="1587" y="0"/>
                                <a:pt x="1587" y="0"/>
                              </a:cubicBezTo>
                              <a:lnTo>
                                <a:pt x="173"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5"/>
                      <wps:cNvSpPr>
                        <a:spLocks/>
                      </wps:cNvSpPr>
                      <wps:spPr bwMode="auto">
                        <a:xfrm>
                          <a:off x="4820285"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6"/>
                      <wps:cNvSpPr>
                        <a:spLocks/>
                      </wps:cNvSpPr>
                      <wps:spPr bwMode="auto">
                        <a:xfrm>
                          <a:off x="5269230"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47"/>
                      <wps:cNvSpPr>
                        <a:spLocks noChangeArrowheads="1"/>
                      </wps:cNvSpPr>
                      <wps:spPr bwMode="auto">
                        <a:xfrm>
                          <a:off x="5717540" y="177800"/>
                          <a:ext cx="107315" cy="107950"/>
                        </a:xfrm>
                        <a:prstGeom prst="ellipse">
                          <a:avLst/>
                        </a:pr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8"/>
                      <wps:cNvSpPr>
                        <a:spLocks/>
                      </wps:cNvSpPr>
                      <wps:spPr bwMode="auto">
                        <a:xfrm>
                          <a:off x="5720715" y="177800"/>
                          <a:ext cx="504190" cy="107950"/>
                        </a:xfrm>
                        <a:custGeom>
                          <a:avLst/>
                          <a:gdLst>
                            <a:gd name="T0" fmla="*/ 173 w 1587"/>
                            <a:gd name="T1" fmla="*/ 0 h 339"/>
                            <a:gd name="T2" fmla="*/ 173 w 1587"/>
                            <a:gd name="T3" fmla="*/ 0 h 339"/>
                            <a:gd name="T4" fmla="*/ 169 w 1587"/>
                            <a:gd name="T5" fmla="*/ 0 h 339"/>
                            <a:gd name="T6" fmla="*/ 0 w 1587"/>
                            <a:gd name="T7" fmla="*/ 169 h 339"/>
                            <a:gd name="T8" fmla="*/ 169 w 1587"/>
                            <a:gd name="T9" fmla="*/ 339 h 339"/>
                            <a:gd name="T10" fmla="*/ 173 w 1587"/>
                            <a:gd name="T11" fmla="*/ 338 h 339"/>
                            <a:gd name="T12" fmla="*/ 173 w 1587"/>
                            <a:gd name="T13" fmla="*/ 339 h 339"/>
                            <a:gd name="T14" fmla="*/ 1587 w 1587"/>
                            <a:gd name="T15" fmla="*/ 339 h 339"/>
                            <a:gd name="T16" fmla="*/ 1587 w 1587"/>
                            <a:gd name="T17" fmla="*/ 0 h 339"/>
                            <a:gd name="T18" fmla="*/ 173 w 1587"/>
                            <a:gd name="T19"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87" h="339">
                              <a:moveTo>
                                <a:pt x="173" y="0"/>
                              </a:moveTo>
                              <a:cubicBezTo>
                                <a:pt x="173" y="0"/>
                                <a:pt x="173" y="0"/>
                                <a:pt x="173" y="0"/>
                              </a:cubicBezTo>
                              <a:cubicBezTo>
                                <a:pt x="172" y="0"/>
                                <a:pt x="170" y="0"/>
                                <a:pt x="169" y="0"/>
                              </a:cubicBezTo>
                              <a:cubicBezTo>
                                <a:pt x="76" y="0"/>
                                <a:pt x="0" y="76"/>
                                <a:pt x="0" y="169"/>
                              </a:cubicBezTo>
                              <a:cubicBezTo>
                                <a:pt x="0" y="263"/>
                                <a:pt x="76" y="339"/>
                                <a:pt x="169" y="339"/>
                              </a:cubicBezTo>
                              <a:cubicBezTo>
                                <a:pt x="170" y="339"/>
                                <a:pt x="172" y="338"/>
                                <a:pt x="173" y="338"/>
                              </a:cubicBezTo>
                              <a:cubicBezTo>
                                <a:pt x="173" y="339"/>
                                <a:pt x="173" y="339"/>
                                <a:pt x="173" y="339"/>
                              </a:cubicBezTo>
                              <a:cubicBezTo>
                                <a:pt x="1587" y="339"/>
                                <a:pt x="1587" y="339"/>
                                <a:pt x="1587" y="339"/>
                              </a:cubicBezTo>
                              <a:cubicBezTo>
                                <a:pt x="1587" y="0"/>
                                <a:pt x="1587" y="0"/>
                                <a:pt x="1587" y="0"/>
                              </a:cubicBezTo>
                              <a:lnTo>
                                <a:pt x="173"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9"/>
                      <wps:cNvSpPr>
                        <a:spLocks/>
                      </wps:cNvSpPr>
                      <wps:spPr bwMode="auto">
                        <a:xfrm>
                          <a:off x="6171565" y="177800"/>
                          <a:ext cx="502285" cy="107950"/>
                        </a:xfrm>
                        <a:custGeom>
                          <a:avLst/>
                          <a:gdLst>
                            <a:gd name="T0" fmla="*/ 1583 w 1583"/>
                            <a:gd name="T1" fmla="*/ 0 h 339"/>
                            <a:gd name="T2" fmla="*/ 169 w 1583"/>
                            <a:gd name="T3" fmla="*/ 0 h 339"/>
                            <a:gd name="T4" fmla="*/ 169 w 1583"/>
                            <a:gd name="T5" fmla="*/ 0 h 339"/>
                            <a:gd name="T6" fmla="*/ 0 w 1583"/>
                            <a:gd name="T7" fmla="*/ 169 h 339"/>
                            <a:gd name="T8" fmla="*/ 169 w 1583"/>
                            <a:gd name="T9" fmla="*/ 339 h 339"/>
                            <a:gd name="T10" fmla="*/ 169 w 1583"/>
                            <a:gd name="T11" fmla="*/ 339 h 339"/>
                            <a:gd name="T12" fmla="*/ 170 w 1583"/>
                            <a:gd name="T13" fmla="*/ 339 h 339"/>
                            <a:gd name="T14" fmla="*/ 170 w 1583"/>
                            <a:gd name="T15" fmla="*/ 339 h 339"/>
                            <a:gd name="T16" fmla="*/ 170 w 1583"/>
                            <a:gd name="T17" fmla="*/ 339 h 339"/>
                            <a:gd name="T18" fmla="*/ 1583 w 1583"/>
                            <a:gd name="T19" fmla="*/ 339 h 339"/>
                            <a:gd name="T20" fmla="*/ 1583 w 1583"/>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3" h="339">
                              <a:moveTo>
                                <a:pt x="1583" y="0"/>
                              </a:moveTo>
                              <a:cubicBezTo>
                                <a:pt x="169" y="0"/>
                                <a:pt x="169" y="0"/>
                                <a:pt x="169" y="0"/>
                              </a:cubicBezTo>
                              <a:cubicBezTo>
                                <a:pt x="169" y="0"/>
                                <a:pt x="169" y="0"/>
                                <a:pt x="169" y="0"/>
                              </a:cubicBezTo>
                              <a:cubicBezTo>
                                <a:pt x="76" y="1"/>
                                <a:pt x="0" y="76"/>
                                <a:pt x="0" y="169"/>
                              </a:cubicBezTo>
                              <a:cubicBezTo>
                                <a:pt x="0" y="263"/>
                                <a:pt x="76" y="338"/>
                                <a:pt x="169" y="339"/>
                              </a:cubicBezTo>
                              <a:cubicBezTo>
                                <a:pt x="169" y="339"/>
                                <a:pt x="169" y="339"/>
                                <a:pt x="169" y="339"/>
                              </a:cubicBezTo>
                              <a:cubicBezTo>
                                <a:pt x="170" y="339"/>
                                <a:pt x="170" y="339"/>
                                <a:pt x="170" y="339"/>
                              </a:cubicBezTo>
                              <a:cubicBezTo>
                                <a:pt x="170" y="339"/>
                                <a:pt x="170" y="339"/>
                                <a:pt x="170" y="339"/>
                              </a:cubicBezTo>
                              <a:cubicBezTo>
                                <a:pt x="170" y="339"/>
                                <a:pt x="170" y="339"/>
                                <a:pt x="170" y="339"/>
                              </a:cubicBezTo>
                              <a:cubicBezTo>
                                <a:pt x="1583" y="339"/>
                                <a:pt x="1583" y="339"/>
                                <a:pt x="1583" y="339"/>
                              </a:cubicBezTo>
                              <a:lnTo>
                                <a:pt x="1583"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0"/>
                      <wps:cNvSpPr>
                        <a:spLocks/>
                      </wps:cNvSpPr>
                      <wps:spPr bwMode="auto">
                        <a:xfrm>
                          <a:off x="6620510" y="177800"/>
                          <a:ext cx="556260" cy="107950"/>
                        </a:xfrm>
                        <a:custGeom>
                          <a:avLst/>
                          <a:gdLst>
                            <a:gd name="T0" fmla="*/ 1582 w 1752"/>
                            <a:gd name="T1" fmla="*/ 0 h 339"/>
                            <a:gd name="T2" fmla="*/ 1582 w 1752"/>
                            <a:gd name="T3" fmla="*/ 0 h 339"/>
                            <a:gd name="T4" fmla="*/ 1582 w 1752"/>
                            <a:gd name="T5" fmla="*/ 0 h 339"/>
                            <a:gd name="T6" fmla="*/ 168 w 1752"/>
                            <a:gd name="T7" fmla="*/ 0 h 339"/>
                            <a:gd name="T8" fmla="*/ 168 w 1752"/>
                            <a:gd name="T9" fmla="*/ 0 h 339"/>
                            <a:gd name="T10" fmla="*/ 0 w 1752"/>
                            <a:gd name="T11" fmla="*/ 169 h 339"/>
                            <a:gd name="T12" fmla="*/ 168 w 1752"/>
                            <a:gd name="T13" fmla="*/ 339 h 339"/>
                            <a:gd name="T14" fmla="*/ 168 w 1752"/>
                            <a:gd name="T15" fmla="*/ 339 h 339"/>
                            <a:gd name="T16" fmla="*/ 170 w 1752"/>
                            <a:gd name="T17" fmla="*/ 339 h 339"/>
                            <a:gd name="T18" fmla="*/ 170 w 1752"/>
                            <a:gd name="T19" fmla="*/ 339 h 339"/>
                            <a:gd name="T20" fmla="*/ 170 w 1752"/>
                            <a:gd name="T21" fmla="*/ 339 h 339"/>
                            <a:gd name="T22" fmla="*/ 1582 w 1752"/>
                            <a:gd name="T23" fmla="*/ 339 h 339"/>
                            <a:gd name="T24" fmla="*/ 1582 w 1752"/>
                            <a:gd name="T25" fmla="*/ 339 h 339"/>
                            <a:gd name="T26" fmla="*/ 1752 w 1752"/>
                            <a:gd name="T27" fmla="*/ 169 h 339"/>
                            <a:gd name="T28" fmla="*/ 1582 w 1752"/>
                            <a:gd name="T29"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52" h="339">
                              <a:moveTo>
                                <a:pt x="1582" y="0"/>
                              </a:moveTo>
                              <a:cubicBezTo>
                                <a:pt x="1582" y="0"/>
                                <a:pt x="1582" y="0"/>
                                <a:pt x="1582" y="0"/>
                              </a:cubicBezTo>
                              <a:cubicBezTo>
                                <a:pt x="1582" y="0"/>
                                <a:pt x="1582" y="0"/>
                                <a:pt x="1582" y="0"/>
                              </a:cubicBez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70" y="339"/>
                                <a:pt x="170" y="339"/>
                                <a:pt x="170" y="339"/>
                              </a:cubicBezTo>
                              <a:cubicBezTo>
                                <a:pt x="170" y="339"/>
                                <a:pt x="170" y="339"/>
                                <a:pt x="170" y="339"/>
                              </a:cubicBezTo>
                              <a:cubicBezTo>
                                <a:pt x="170" y="339"/>
                                <a:pt x="170" y="339"/>
                                <a:pt x="170" y="339"/>
                              </a:cubicBezTo>
                              <a:cubicBezTo>
                                <a:pt x="1582" y="339"/>
                                <a:pt x="1582" y="339"/>
                                <a:pt x="1582" y="339"/>
                              </a:cubicBezTo>
                              <a:cubicBezTo>
                                <a:pt x="1582" y="339"/>
                                <a:pt x="1582" y="339"/>
                                <a:pt x="1582" y="339"/>
                              </a:cubicBezTo>
                              <a:cubicBezTo>
                                <a:pt x="1676" y="339"/>
                                <a:pt x="1752" y="263"/>
                                <a:pt x="1752" y="169"/>
                              </a:cubicBezTo>
                              <a:cubicBezTo>
                                <a:pt x="1752" y="76"/>
                                <a:pt x="1676" y="0"/>
                                <a:pt x="1582" y="0"/>
                              </a:cubicBez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44AA452" id="TeVerwijderenShape_1" o:spid="_x0000_s1026" editas="canvas" style="position:absolute;margin-left:0;margin-top:0;width:595.3pt;height:46.55pt;z-index:-251657216;mso-position-horizontal-relative:page;mso-position-vertical:bottom;mso-position-vertical-relative:page" coordsize="75603,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5911;visibility:visible;mso-wrap-style:square">
                <v:fill o:detectmouseclick="t"/>
                <v:path o:connecttype="none"/>
              </v:shape>
              <v:shape id="Freeform 35" o:spid="_x0000_s1028" style="position:absolute;left:3295;top:1778;width:5029;height:1079;visibility:visible;mso-wrap-style:square;v-text-anchor:top" coordsize="158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" path="m1583,c169,,169,,169,v,,,,,c76,1,,76,,169v,94,76,169,169,170c169,339,169,339,169,339v1,,1,,1,c170,339,170,339,170,339v,,,,,c1583,339,1583,339,1583,339l1583,xe" fillcolor="#3e8ede" stroked="f">
                <v:path arrowok="t" o:connecttype="custom" o:connectlocs="502920,0;53691,0;53691,0;0,53816;53691,107950;53691,107950;54009,107950;54009,107950;54009,107950;502920,107950;502920,0" o:connectangles="0,0,0,0,0,0,0,0,0,0,0"/>
              </v:shape>
              <v:shape id="Freeform 36" o:spid="_x0000_s1029" style="position:absolute;left:7791;top:1778;width:5023;height:1079;visibility:visible;mso-wrap-style:square;v-text-anchor:top" coordsize="158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" path="m1583,c169,,169,,169,v,,,,,c76,1,,76,,169v,94,76,169,169,170c169,339,169,339,169,339v1,,1,,1,c170,339,170,339,170,339v,,,,,c1583,339,1583,339,1583,339l1583,xe" fillcolor="#d18f00" stroked="f">
                <v:path arrowok="t" o:connecttype="custom" o:connectlocs="502285,0;53624,0;53624,0;0,53816;53624,107950;53624,107950;53941,107950;53941,107950;53941,107950;502285,107950;502285,0" o:connectangles="0,0,0,0,0,0,0,0,0,0,0"/>
              </v:shape>
              <v:shape id="Freeform 37" o:spid="_x0000_s1030" style="position:absolute;left:12280;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" path="m1582,c168,,168,,168,v,,,,,c75,1,,76,,169v,94,75,169,168,170c168,339,168,339,168,339v2,,2,,2,c170,339,170,339,170,339v,,,,,c1582,339,1582,339,1582,339l1582,xe" fillcolor="#005cb9" stroked="f">
                <v:path arrowok="t" o:connecttype="custom" o:connectlocs="502285,0;53340,0;53340,0;0,53816;53340,107950;53340,107950;53975,107950;53975,107950;53975,107950;502285,107950;502285,0" o:connectangles="0,0,0,0,0,0,0,0,0,0,0"/>
              </v:shape>
              <v:shape id="Freeform 38" o:spid="_x0000_s1031" style="position:absolute;left:16764;top:1778;width:5041;height:1079;visibility:visible;mso-wrap-style:square;v-text-anchor:top" coordsize="158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" path="m173,v,,,,,c172,,171,,169,,76,,,76,,169v,94,76,170,169,170c171,339,172,338,173,338v,1,,1,,1c1587,339,1587,339,1587,339,1587,,1587,,1587,l173,xe" fillcolor="#3e8ede" stroked="f">
                <v:path arrowok="t" o:connecttype="custom" o:connectlocs="54962,0;54962,0;53691,0;0,53816;53691,107950;54962,107632;54962,107950;504190,107950;504190,0;54962,0" o:connectangles="0,0,0,0,0,0,0,0,0,0"/>
              </v:shape>
              <v:shape id="Freeform 39" o:spid="_x0000_s1032" style="position:absolute;left:21272;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" path="m1582,c168,,168,,168,v,,,,,c75,1,,76,,169v,94,75,169,168,170c168,339,168,339,168,339v1,,1,,1,c169,339,169,339,169,339v,,,,,c1582,339,1582,339,1582,339l1582,xe" fillcolor="#d18f00" stroked="f">
                <v:path arrowok="t" o:connecttype="custom" o:connectlocs="502285,0;53340,0;53340,0;0,53816;53340,107950;53340,107950;53658,107950;53658,107950;53658,107950;502285,107950;502285,0" o:connectangles="0,0,0,0,0,0,0,0,0,0,0"/>
              </v:shape>
              <v:shape id="Freeform 40" o:spid="_x0000_s1033" style="position:absolute;left:25761;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" path="m1582,c168,,168,,168,v,,,,,c75,1,,76,,169v,94,75,169,168,170c168,339,168,339,168,339v1,,1,,1,c169,339,169,339,169,339v,,,,,c1582,339,1582,339,1582,339l1582,xe" fillcolor="#005cb9" stroked="f">
                <v:path arrowok="t" o:connecttype="custom" o:connectlocs="502285,0;53340,0;53340,0;0,53816;53340,107950;53340,107950;53658,107950;53658,107950;53658,107950;502285,107950;502285,0" o:connectangles="0,0,0,0,0,0,0,0,0,0,0"/>
              </v:shape>
              <v:shape id="Freeform 41" o:spid="_x0000_s1034" style="position:absolute;left:30245;top:1778;width:5003;height:1079;visibility:visible;mso-wrap-style:square;v-text-anchor:top" coordsize="157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" path="m1576,c162,,162,,162,v,1,,1,,1c72,5,,78,,169v,91,72,165,162,169c162,339,162,339,162,339v8,,8,,8,c170,339,170,339,170,339v,,,,,c1576,339,1576,339,1576,339l1576,xe" fillcolor="#3e8ede" stroked="f">
                <v:path arrowok="t" o:connecttype="custom" o:connectlocs="500380,0;51435,0;51435,318;0,53816;51435,107632;51435,107950;53975,107950;53975,107950;53975,107950;500380,107950;500380,0" o:connectangles="0,0,0,0,0,0,0,0,0,0,0"/>
              </v:shape>
              <v:shape id="Freeform 42" o:spid="_x0000_s1035" style="position:absolute;left:34721;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" path="m1582,c168,,168,,168,v,,,,,c75,1,,76,,169v,94,75,169,168,170c168,339,168,339,168,339v1,,1,,1,c169,339,169,339,169,339v,,,,,c1582,339,1582,339,1582,339l1582,xe" fillcolor="#d18f00" stroked="f">
                <v:path arrowok="t" o:connecttype="custom" o:connectlocs="502285,0;53340,0;53340,0;0,53816;53340,107950;53340,107950;53658,107950;53658,107950;53658,107950;502285,107950;502285,0" o:connectangles="0,0,0,0,0,0,0,0,0,0,0"/>
              </v:shape>
              <v:shape id="Freeform 43" o:spid="_x0000_s1036" style="position:absolute;left:39211;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" path="m1582,c168,,168,,168,v,,,,,c75,1,,76,,169v,94,75,169,168,170c168,339,168,339,168,339v1,,1,,1,c169,339,169,339,169,339v,,,,,c1582,339,1582,339,1582,339l1582,xe" fillcolor="#005cb9" stroked="f">
                <v:path arrowok="t" o:connecttype="custom" o:connectlocs="502285,0;53340,0;53340,0;0,53816;53340,107950;53340,107950;53658,107950;53658,107950;53658,107950;502285,107950;502285,0" o:connectangles="0,0,0,0,0,0,0,0,0,0,0"/>
              </v:shape>
              <v:shape id="Freeform 44" o:spid="_x0000_s1037" style="position:absolute;left:43694;top:1778;width:5035;height:1079;visibility:visible;mso-wrap-style:square;v-text-anchor:top" coordsize="158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" path="m173,v,,,,,c172,,171,,170,,76,,,76,,169v,94,76,170,170,170c171,339,172,338,173,338v,1,,1,,1c1587,339,1587,339,1587,339,1587,,1587,,1587,l173,xe" fillcolor="#3e8ede" stroked="f">
                <v:path arrowok="t" o:connecttype="custom" o:connectlocs="54893,0;54893,0;53941,0;0,53816;53941,107950;54893,107632;54893,107950;503555,107950;503555,0;54893,0" o:connectangles="0,0,0,0,0,0,0,0,0,0"/>
              </v:shape>
              <v:shape id="Freeform 45" o:spid="_x0000_s1038" style="position:absolute;left:48202;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" path="m1582,c168,,168,,168,v,,,,,c75,1,,76,,169v,94,75,169,168,170c168,339,168,339,168,339v1,,1,,1,c169,339,169,339,169,339v,,,,,c1582,339,1582,339,1582,339l1582,xe" fillcolor="#d18f00" stroked="f">
                <v:path arrowok="t" o:connecttype="custom" o:connectlocs="502285,0;53340,0;53340,0;0,53816;53340,107950;53340,107950;53658,107950;53658,107950;53658,107950;502285,107950;502285,0" o:connectangles="0,0,0,0,0,0,0,0,0,0,0"/>
              </v:shape>
              <v:shape id="Freeform 46" o:spid="_x0000_s1039" style="position:absolute;left:52692;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" path="m1582,c168,,168,,168,v,,,,,c75,1,,76,,169v,94,75,169,168,170c168,339,168,339,168,339v1,,1,,1,c169,339,169,339,169,339v,,,,,c1582,339,1582,339,1582,339l1582,xe" fillcolor="#005cb9" stroked="f">
                <v:path arrowok="t" o:connecttype="custom" o:connectlocs="502285,0;53340,0;53340,0;0,53816;53340,107950;53340,107950;53658,107950;53658,107950;53658,107950;502285,107950;502285,0" o:connectangles="0,0,0,0,0,0,0,0,0,0,0"/>
              </v:shape>
              <v:oval id="Oval 47" o:spid="_x0000_s1040" style="position:absolute;left:57175;top:1778;width:1073;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" fillcolor="#005cb9" stroked="f"/>
              <v:shape id="Freeform 48" o:spid="_x0000_s1041" style="position:absolute;left:57207;top:1778;width:5042;height:1079;visibility:visible;mso-wrap-style:square;v-text-anchor:top" coordsize="158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" path="m173,v,,,,,c172,,170,,169,,76,,,76,,169v,94,76,170,169,170c170,339,172,338,173,338v,1,,1,,1c1587,339,1587,339,1587,339,1587,,1587,,1587,l173,xe" fillcolor="#3e8ede" stroked="f">
                <v:path arrowok="t" o:connecttype="custom" o:connectlocs="54962,0;54962,0;53691,0;0,53816;53691,107950;54962,107632;54962,107950;504190,107950;504190,0;54962,0" o:connectangles="0,0,0,0,0,0,0,0,0,0"/>
              </v:shape>
              <v:shape id="Freeform 49" o:spid="_x0000_s1042" style="position:absolute;left:61715;top:1778;width:5023;height:1079;visibility:visible;mso-wrap-style:square;v-text-anchor:top" coordsize="158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" path="m1583,c169,,169,,169,v,,,,,c76,1,,76,,169v,94,76,169,169,170c169,339,169,339,169,339v1,,1,,1,c170,339,170,339,170,339v,,,,,c1583,339,1583,339,1583,339l1583,xe" fillcolor="#d18f00" stroked="f">
                <v:path arrowok="t" o:connecttype="custom" o:connectlocs="502285,0;53624,0;53624,0;0,53816;53624,107950;53624,107950;53941,107950;53941,107950;53941,107950;502285,107950;502285,0" o:connectangles="0,0,0,0,0,0,0,0,0,0,0"/>
              </v:shape>
              <v:shape id="Freeform 50" o:spid="_x0000_s1043" style="position:absolute;left:66205;top:1778;width:5562;height:1079;visibility:visible;mso-wrap-style:square;v-text-anchor:top" coordsize="175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" path="m1582,v,,,,,c1582,,1582,,1582,,168,,168,,168,v,,,,,c75,1,,76,,169v,94,75,169,168,170c168,339,168,339,168,339v2,,2,,2,c170,339,170,339,170,339v,,,,,c1582,339,1582,339,1582,339v,,,,,c1676,339,1752,263,1752,169,1752,76,1676,,1582,xe" fillcolor="#005cb9" stroked="f">
                <v:path arrowok="t" o:connecttype="custom" o:connectlocs="502285,0;502285,0;502285,0;53340,0;53340,0;0,53816;53340,107950;53340,107950;53975,107950;53975,107950;53975,107950;502285,107950;502285,107950;556260,53816;502285,0" o:connectangles="0,0,0,0,0,0,0,0,0,0,0,0,0,0,0"/>
              </v:shape>
              <w10:wrap anchorx="page" anchory="page"/>
            </v:group>
          </w:pict>
        </mc:Fallback>
      </mc:AlternateContent>
    </w:r>
    <w:r>
      <w:rPr>
        <w:noProof/>
      </w:rPr>
      <mc:AlternateContent>
        <mc:Choice Requires="wpc">
          <w:drawing>
            <wp:anchor distT="0" distB="0" distL="114300" distR="114300" simplePos="0" relativeHeight="251660288" behindDoc="1" locked="0" layoutInCell="1" allowOverlap="1" wp14:anchorId="2D938CE7" wp14:editId="1091587B">
              <wp:simplePos x="0" y="0"/>
              <wp:positionH relativeFrom="page">
                <wp:posOffset>0</wp:posOffset>
              </wp:positionH>
              <wp:positionV relativeFrom="page">
                <wp:posOffset>0</wp:posOffset>
              </wp:positionV>
              <wp:extent cx="3739515" cy="1003935"/>
              <wp:effectExtent l="0" t="0" r="0" b="0"/>
              <wp:wrapNone/>
              <wp:docPr id="44" name="TeVerwijderenShape_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Freeform 29"/>
                      <wps:cNvSpPr>
                        <a:spLocks/>
                      </wps:cNvSpPr>
                      <wps:spPr bwMode="auto">
                        <a:xfrm>
                          <a:off x="1314667" y="420034"/>
                          <a:ext cx="330570" cy="350874"/>
                        </a:xfrm>
                        <a:custGeom>
                          <a:avLst/>
                          <a:gdLst>
                            <a:gd name="T0" fmla="*/ 934 w 1042"/>
                            <a:gd name="T1" fmla="*/ 1103 h 1104"/>
                            <a:gd name="T2" fmla="*/ 934 w 1042"/>
                            <a:gd name="T3" fmla="*/ 1104 h 1104"/>
                            <a:gd name="T4" fmla="*/ 929 w 1042"/>
                            <a:gd name="T5" fmla="*/ 1104 h 1104"/>
                            <a:gd name="T6" fmla="*/ 927 w 1042"/>
                            <a:gd name="T7" fmla="*/ 1104 h 1104"/>
                            <a:gd name="T8" fmla="*/ 926 w 1042"/>
                            <a:gd name="T9" fmla="*/ 1104 h 1104"/>
                            <a:gd name="T10" fmla="*/ 454 w 1042"/>
                            <a:gd name="T11" fmla="*/ 1104 h 1104"/>
                            <a:gd name="T12" fmla="*/ 454 w 1042"/>
                            <a:gd name="T13" fmla="*/ 1103 h 1104"/>
                            <a:gd name="T14" fmla="*/ 450 w 1042"/>
                            <a:gd name="T15" fmla="*/ 1104 h 1104"/>
                            <a:gd name="T16" fmla="*/ 342 w 1042"/>
                            <a:gd name="T17" fmla="*/ 1025 h 1104"/>
                            <a:gd name="T18" fmla="*/ 341 w 1042"/>
                            <a:gd name="T19" fmla="*/ 1026 h 1104"/>
                            <a:gd name="T20" fmla="*/ 9 w 1042"/>
                            <a:gd name="T21" fmla="*/ 159 h 1104"/>
                            <a:gd name="T22" fmla="*/ 9 w 1042"/>
                            <a:gd name="T23" fmla="*/ 159 h 1104"/>
                            <a:gd name="T24" fmla="*/ 7 w 1042"/>
                            <a:gd name="T25" fmla="*/ 154 h 1104"/>
                            <a:gd name="T26" fmla="*/ 7 w 1042"/>
                            <a:gd name="T27" fmla="*/ 153 h 1104"/>
                            <a:gd name="T28" fmla="*/ 0 w 1042"/>
                            <a:gd name="T29" fmla="*/ 115 h 1104"/>
                            <a:gd name="T30" fmla="*/ 115 w 1042"/>
                            <a:gd name="T31" fmla="*/ 0 h 1104"/>
                            <a:gd name="T32" fmla="*/ 118 w 1042"/>
                            <a:gd name="T33" fmla="*/ 0 h 1104"/>
                            <a:gd name="T34" fmla="*/ 118 w 1042"/>
                            <a:gd name="T35" fmla="*/ 0 h 1104"/>
                            <a:gd name="T36" fmla="*/ 350 w 1042"/>
                            <a:gd name="T37" fmla="*/ 0 h 1104"/>
                            <a:gd name="T38" fmla="*/ 350 w 1042"/>
                            <a:gd name="T39" fmla="*/ 0 h 1104"/>
                            <a:gd name="T40" fmla="*/ 351 w 1042"/>
                            <a:gd name="T41" fmla="*/ 0 h 1104"/>
                            <a:gd name="T42" fmla="*/ 591 w 1042"/>
                            <a:gd name="T43" fmla="*/ 0 h 1104"/>
                            <a:gd name="T44" fmla="*/ 591 w 1042"/>
                            <a:gd name="T45" fmla="*/ 0 h 1104"/>
                            <a:gd name="T46" fmla="*/ 591 w 1042"/>
                            <a:gd name="T47" fmla="*/ 0 h 1104"/>
                            <a:gd name="T48" fmla="*/ 592 w 1042"/>
                            <a:gd name="T49" fmla="*/ 0 h 1104"/>
                            <a:gd name="T50" fmla="*/ 592 w 1042"/>
                            <a:gd name="T51" fmla="*/ 0 h 1104"/>
                            <a:gd name="T52" fmla="*/ 697 w 1042"/>
                            <a:gd name="T53" fmla="*/ 72 h 1104"/>
                            <a:gd name="T54" fmla="*/ 698 w 1042"/>
                            <a:gd name="T55" fmla="*/ 71 h 1104"/>
                            <a:gd name="T56" fmla="*/ 1031 w 1042"/>
                            <a:gd name="T57" fmla="*/ 940 h 1104"/>
                            <a:gd name="T58" fmla="*/ 1031 w 1042"/>
                            <a:gd name="T59" fmla="*/ 940 h 1104"/>
                            <a:gd name="T60" fmla="*/ 1042 w 1042"/>
                            <a:gd name="T61" fmla="*/ 989 h 1104"/>
                            <a:gd name="T62" fmla="*/ 934 w 1042"/>
                            <a:gd name="T63" fmla="*/ 1103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42" h="1104">
                              <a:moveTo>
                                <a:pt x="934" y="1103"/>
                              </a:moveTo>
                              <a:cubicBezTo>
                                <a:pt x="934" y="1104"/>
                                <a:pt x="934" y="1104"/>
                                <a:pt x="934" y="1104"/>
                              </a:cubicBezTo>
                              <a:cubicBezTo>
                                <a:pt x="929" y="1104"/>
                                <a:pt x="929" y="1104"/>
                                <a:pt x="929" y="1104"/>
                              </a:cubicBezTo>
                              <a:cubicBezTo>
                                <a:pt x="928" y="1104"/>
                                <a:pt x="928" y="1104"/>
                                <a:pt x="927" y="1104"/>
                              </a:cubicBezTo>
                              <a:cubicBezTo>
                                <a:pt x="927" y="1104"/>
                                <a:pt x="926" y="1104"/>
                                <a:pt x="926" y="1104"/>
                              </a:cubicBezTo>
                              <a:cubicBezTo>
                                <a:pt x="454" y="1104"/>
                                <a:pt x="454" y="1104"/>
                                <a:pt x="454" y="1104"/>
                              </a:cubicBezTo>
                              <a:cubicBezTo>
                                <a:pt x="454" y="1103"/>
                                <a:pt x="454" y="1103"/>
                                <a:pt x="454" y="1103"/>
                              </a:cubicBezTo>
                              <a:cubicBezTo>
                                <a:pt x="452" y="1103"/>
                                <a:pt x="451" y="1104"/>
                                <a:pt x="450" y="1104"/>
                              </a:cubicBezTo>
                              <a:cubicBezTo>
                                <a:pt x="400" y="1104"/>
                                <a:pt x="357" y="1071"/>
                                <a:pt x="342" y="1025"/>
                              </a:cubicBezTo>
                              <a:cubicBezTo>
                                <a:pt x="341" y="1026"/>
                                <a:pt x="341" y="1026"/>
                                <a:pt x="341" y="1026"/>
                              </a:cubicBezTo>
                              <a:cubicBezTo>
                                <a:pt x="9" y="159"/>
                                <a:pt x="9" y="159"/>
                                <a:pt x="9" y="159"/>
                              </a:cubicBezTo>
                              <a:cubicBezTo>
                                <a:pt x="9" y="159"/>
                                <a:pt x="9" y="159"/>
                                <a:pt x="9" y="159"/>
                              </a:cubicBezTo>
                              <a:cubicBezTo>
                                <a:pt x="7" y="154"/>
                                <a:pt x="7" y="154"/>
                                <a:pt x="7" y="154"/>
                              </a:cubicBezTo>
                              <a:cubicBezTo>
                                <a:pt x="7" y="153"/>
                                <a:pt x="7" y="153"/>
                                <a:pt x="7" y="153"/>
                              </a:cubicBezTo>
                              <a:cubicBezTo>
                                <a:pt x="3" y="141"/>
                                <a:pt x="0" y="128"/>
                                <a:pt x="0" y="115"/>
                              </a:cubicBezTo>
                              <a:cubicBezTo>
                                <a:pt x="0" y="51"/>
                                <a:pt x="51" y="0"/>
                                <a:pt x="115" y="0"/>
                              </a:cubicBezTo>
                              <a:cubicBezTo>
                                <a:pt x="116" y="0"/>
                                <a:pt x="117" y="0"/>
                                <a:pt x="118" y="0"/>
                              </a:cubicBezTo>
                              <a:cubicBezTo>
                                <a:pt x="118" y="0"/>
                                <a:pt x="118" y="0"/>
                                <a:pt x="118" y="0"/>
                              </a:cubicBezTo>
                              <a:cubicBezTo>
                                <a:pt x="350" y="0"/>
                                <a:pt x="350" y="0"/>
                                <a:pt x="350" y="0"/>
                              </a:cubicBezTo>
                              <a:cubicBezTo>
                                <a:pt x="350" y="0"/>
                                <a:pt x="350" y="0"/>
                                <a:pt x="350" y="0"/>
                              </a:cubicBezTo>
                              <a:cubicBezTo>
                                <a:pt x="350" y="0"/>
                                <a:pt x="351" y="0"/>
                                <a:pt x="351" y="0"/>
                              </a:cubicBezTo>
                              <a:cubicBezTo>
                                <a:pt x="591" y="0"/>
                                <a:pt x="591" y="0"/>
                                <a:pt x="591" y="0"/>
                              </a:cubicBezTo>
                              <a:cubicBezTo>
                                <a:pt x="591" y="0"/>
                                <a:pt x="591" y="0"/>
                                <a:pt x="591" y="0"/>
                              </a:cubicBezTo>
                              <a:cubicBezTo>
                                <a:pt x="591" y="0"/>
                                <a:pt x="591" y="0"/>
                                <a:pt x="591" y="0"/>
                              </a:cubicBezTo>
                              <a:cubicBezTo>
                                <a:pt x="592" y="0"/>
                                <a:pt x="592" y="0"/>
                                <a:pt x="592" y="0"/>
                              </a:cubicBezTo>
                              <a:cubicBezTo>
                                <a:pt x="592" y="0"/>
                                <a:pt x="592" y="0"/>
                                <a:pt x="592" y="0"/>
                              </a:cubicBezTo>
                              <a:cubicBezTo>
                                <a:pt x="640" y="0"/>
                                <a:pt x="680" y="30"/>
                                <a:pt x="697" y="72"/>
                              </a:cubicBezTo>
                              <a:cubicBezTo>
                                <a:pt x="698" y="71"/>
                                <a:pt x="698" y="71"/>
                                <a:pt x="698" y="71"/>
                              </a:cubicBezTo>
                              <a:cubicBezTo>
                                <a:pt x="1031" y="940"/>
                                <a:pt x="1031" y="940"/>
                                <a:pt x="1031" y="940"/>
                              </a:cubicBezTo>
                              <a:cubicBezTo>
                                <a:pt x="1031" y="940"/>
                                <a:pt x="1031" y="940"/>
                                <a:pt x="1031" y="940"/>
                              </a:cubicBezTo>
                              <a:cubicBezTo>
                                <a:pt x="1038" y="955"/>
                                <a:pt x="1042" y="972"/>
                                <a:pt x="1042" y="989"/>
                              </a:cubicBezTo>
                              <a:cubicBezTo>
                                <a:pt x="1042" y="1050"/>
                                <a:pt x="994" y="1100"/>
                                <a:pt x="934" y="1103"/>
                              </a:cubicBez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358" tIns="45679" rIns="91358" bIns="45679" anchor="t" anchorCtr="0" upright="1">
                        <a:noAutofit/>
                      </wps:bodyPr>
                    </wps:wsp>
                    <wps:wsp>
                      <wps:cNvPr id="18" name="Freeform 30"/>
                      <wps:cNvSpPr>
                        <a:spLocks/>
                      </wps:cNvSpPr>
                      <wps:spPr bwMode="auto">
                        <a:xfrm>
                          <a:off x="1004401" y="420034"/>
                          <a:ext cx="330570" cy="350874"/>
                        </a:xfrm>
                        <a:custGeom>
                          <a:avLst/>
                          <a:gdLst>
                            <a:gd name="T0" fmla="*/ 934 w 1042"/>
                            <a:gd name="T1" fmla="*/ 1103 h 1104"/>
                            <a:gd name="T2" fmla="*/ 934 w 1042"/>
                            <a:gd name="T3" fmla="*/ 1104 h 1104"/>
                            <a:gd name="T4" fmla="*/ 929 w 1042"/>
                            <a:gd name="T5" fmla="*/ 1104 h 1104"/>
                            <a:gd name="T6" fmla="*/ 928 w 1042"/>
                            <a:gd name="T7" fmla="*/ 1104 h 1104"/>
                            <a:gd name="T8" fmla="*/ 926 w 1042"/>
                            <a:gd name="T9" fmla="*/ 1104 h 1104"/>
                            <a:gd name="T10" fmla="*/ 454 w 1042"/>
                            <a:gd name="T11" fmla="*/ 1104 h 1104"/>
                            <a:gd name="T12" fmla="*/ 454 w 1042"/>
                            <a:gd name="T13" fmla="*/ 1103 h 1104"/>
                            <a:gd name="T14" fmla="*/ 450 w 1042"/>
                            <a:gd name="T15" fmla="*/ 1104 h 1104"/>
                            <a:gd name="T16" fmla="*/ 342 w 1042"/>
                            <a:gd name="T17" fmla="*/ 1025 h 1104"/>
                            <a:gd name="T18" fmla="*/ 342 w 1042"/>
                            <a:gd name="T19" fmla="*/ 1026 h 1104"/>
                            <a:gd name="T20" fmla="*/ 9 w 1042"/>
                            <a:gd name="T21" fmla="*/ 159 h 1104"/>
                            <a:gd name="T22" fmla="*/ 9 w 1042"/>
                            <a:gd name="T23" fmla="*/ 159 h 1104"/>
                            <a:gd name="T24" fmla="*/ 7 w 1042"/>
                            <a:gd name="T25" fmla="*/ 154 h 1104"/>
                            <a:gd name="T26" fmla="*/ 7 w 1042"/>
                            <a:gd name="T27" fmla="*/ 153 h 1104"/>
                            <a:gd name="T28" fmla="*/ 0 w 1042"/>
                            <a:gd name="T29" fmla="*/ 115 h 1104"/>
                            <a:gd name="T30" fmla="*/ 115 w 1042"/>
                            <a:gd name="T31" fmla="*/ 0 h 1104"/>
                            <a:gd name="T32" fmla="*/ 119 w 1042"/>
                            <a:gd name="T33" fmla="*/ 0 h 1104"/>
                            <a:gd name="T34" fmla="*/ 119 w 1042"/>
                            <a:gd name="T35" fmla="*/ 0 h 1104"/>
                            <a:gd name="T36" fmla="*/ 350 w 1042"/>
                            <a:gd name="T37" fmla="*/ 0 h 1104"/>
                            <a:gd name="T38" fmla="*/ 351 w 1042"/>
                            <a:gd name="T39" fmla="*/ 0 h 1104"/>
                            <a:gd name="T40" fmla="*/ 351 w 1042"/>
                            <a:gd name="T41" fmla="*/ 0 h 1104"/>
                            <a:gd name="T42" fmla="*/ 591 w 1042"/>
                            <a:gd name="T43" fmla="*/ 0 h 1104"/>
                            <a:gd name="T44" fmla="*/ 591 w 1042"/>
                            <a:gd name="T45" fmla="*/ 0 h 1104"/>
                            <a:gd name="T46" fmla="*/ 592 w 1042"/>
                            <a:gd name="T47" fmla="*/ 0 h 1104"/>
                            <a:gd name="T48" fmla="*/ 592 w 1042"/>
                            <a:gd name="T49" fmla="*/ 0 h 1104"/>
                            <a:gd name="T50" fmla="*/ 592 w 1042"/>
                            <a:gd name="T51" fmla="*/ 0 h 1104"/>
                            <a:gd name="T52" fmla="*/ 698 w 1042"/>
                            <a:gd name="T53" fmla="*/ 72 h 1104"/>
                            <a:gd name="T54" fmla="*/ 698 w 1042"/>
                            <a:gd name="T55" fmla="*/ 71 h 1104"/>
                            <a:gd name="T56" fmla="*/ 1031 w 1042"/>
                            <a:gd name="T57" fmla="*/ 940 h 1104"/>
                            <a:gd name="T58" fmla="*/ 1031 w 1042"/>
                            <a:gd name="T59" fmla="*/ 940 h 1104"/>
                            <a:gd name="T60" fmla="*/ 1042 w 1042"/>
                            <a:gd name="T61" fmla="*/ 989 h 1104"/>
                            <a:gd name="T62" fmla="*/ 934 w 1042"/>
                            <a:gd name="T63" fmla="*/ 1103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42" h="1104">
                              <a:moveTo>
                                <a:pt x="934" y="1103"/>
                              </a:moveTo>
                              <a:cubicBezTo>
                                <a:pt x="934" y="1104"/>
                                <a:pt x="934" y="1104"/>
                                <a:pt x="934" y="1104"/>
                              </a:cubicBezTo>
                              <a:cubicBezTo>
                                <a:pt x="929" y="1104"/>
                                <a:pt x="929" y="1104"/>
                                <a:pt x="929" y="1104"/>
                              </a:cubicBezTo>
                              <a:cubicBezTo>
                                <a:pt x="929" y="1104"/>
                                <a:pt x="928" y="1104"/>
                                <a:pt x="928" y="1104"/>
                              </a:cubicBezTo>
                              <a:cubicBezTo>
                                <a:pt x="927" y="1104"/>
                                <a:pt x="927" y="1104"/>
                                <a:pt x="926" y="1104"/>
                              </a:cubicBezTo>
                              <a:cubicBezTo>
                                <a:pt x="454" y="1104"/>
                                <a:pt x="454" y="1104"/>
                                <a:pt x="454" y="1104"/>
                              </a:cubicBezTo>
                              <a:cubicBezTo>
                                <a:pt x="454" y="1103"/>
                                <a:pt x="454" y="1103"/>
                                <a:pt x="454" y="1103"/>
                              </a:cubicBezTo>
                              <a:cubicBezTo>
                                <a:pt x="453" y="1103"/>
                                <a:pt x="452" y="1104"/>
                                <a:pt x="450" y="1104"/>
                              </a:cubicBezTo>
                              <a:cubicBezTo>
                                <a:pt x="400" y="1104"/>
                                <a:pt x="357" y="1071"/>
                                <a:pt x="342" y="1025"/>
                              </a:cubicBezTo>
                              <a:cubicBezTo>
                                <a:pt x="342" y="1026"/>
                                <a:pt x="342" y="1026"/>
                                <a:pt x="342" y="1026"/>
                              </a:cubicBezTo>
                              <a:cubicBezTo>
                                <a:pt x="9" y="159"/>
                                <a:pt x="9" y="159"/>
                                <a:pt x="9" y="159"/>
                              </a:cubicBezTo>
                              <a:cubicBezTo>
                                <a:pt x="9" y="159"/>
                                <a:pt x="9" y="159"/>
                                <a:pt x="9" y="159"/>
                              </a:cubicBezTo>
                              <a:cubicBezTo>
                                <a:pt x="7" y="154"/>
                                <a:pt x="7" y="154"/>
                                <a:pt x="7" y="154"/>
                              </a:cubicBezTo>
                              <a:cubicBezTo>
                                <a:pt x="7" y="153"/>
                                <a:pt x="7" y="153"/>
                                <a:pt x="7" y="153"/>
                              </a:cubicBezTo>
                              <a:cubicBezTo>
                                <a:pt x="3" y="141"/>
                                <a:pt x="0" y="128"/>
                                <a:pt x="0" y="115"/>
                              </a:cubicBezTo>
                              <a:cubicBezTo>
                                <a:pt x="0" y="51"/>
                                <a:pt x="52" y="0"/>
                                <a:pt x="115" y="0"/>
                              </a:cubicBezTo>
                              <a:cubicBezTo>
                                <a:pt x="116" y="0"/>
                                <a:pt x="117" y="0"/>
                                <a:pt x="119" y="0"/>
                              </a:cubicBezTo>
                              <a:cubicBezTo>
                                <a:pt x="119" y="0"/>
                                <a:pt x="119" y="0"/>
                                <a:pt x="119" y="0"/>
                              </a:cubicBezTo>
                              <a:cubicBezTo>
                                <a:pt x="350" y="0"/>
                                <a:pt x="350" y="0"/>
                                <a:pt x="350" y="0"/>
                              </a:cubicBezTo>
                              <a:cubicBezTo>
                                <a:pt x="350" y="0"/>
                                <a:pt x="351" y="0"/>
                                <a:pt x="351" y="0"/>
                              </a:cubicBezTo>
                              <a:cubicBezTo>
                                <a:pt x="351" y="0"/>
                                <a:pt x="351" y="0"/>
                                <a:pt x="351" y="0"/>
                              </a:cubicBezTo>
                              <a:cubicBezTo>
                                <a:pt x="591" y="0"/>
                                <a:pt x="591" y="0"/>
                                <a:pt x="591" y="0"/>
                              </a:cubicBezTo>
                              <a:cubicBezTo>
                                <a:pt x="591" y="0"/>
                                <a:pt x="591" y="0"/>
                                <a:pt x="591" y="0"/>
                              </a:cubicBezTo>
                              <a:cubicBezTo>
                                <a:pt x="592" y="0"/>
                                <a:pt x="592" y="0"/>
                                <a:pt x="592" y="0"/>
                              </a:cubicBezTo>
                              <a:cubicBezTo>
                                <a:pt x="592" y="0"/>
                                <a:pt x="592" y="0"/>
                                <a:pt x="592" y="0"/>
                              </a:cubicBezTo>
                              <a:cubicBezTo>
                                <a:pt x="592" y="0"/>
                                <a:pt x="592" y="0"/>
                                <a:pt x="592" y="0"/>
                              </a:cubicBezTo>
                              <a:cubicBezTo>
                                <a:pt x="640" y="0"/>
                                <a:pt x="681" y="30"/>
                                <a:pt x="698" y="72"/>
                              </a:cubicBezTo>
                              <a:cubicBezTo>
                                <a:pt x="698" y="71"/>
                                <a:pt x="698" y="71"/>
                                <a:pt x="698" y="71"/>
                              </a:cubicBezTo>
                              <a:cubicBezTo>
                                <a:pt x="1031" y="940"/>
                                <a:pt x="1031" y="940"/>
                                <a:pt x="1031" y="940"/>
                              </a:cubicBezTo>
                              <a:cubicBezTo>
                                <a:pt x="1031" y="940"/>
                                <a:pt x="1031" y="940"/>
                                <a:pt x="1031" y="940"/>
                              </a:cubicBezTo>
                              <a:cubicBezTo>
                                <a:pt x="1038" y="955"/>
                                <a:pt x="1042" y="972"/>
                                <a:pt x="1042" y="989"/>
                              </a:cubicBezTo>
                              <a:cubicBezTo>
                                <a:pt x="1042" y="1050"/>
                                <a:pt x="994" y="1100"/>
                                <a:pt x="934" y="1103"/>
                              </a:cubicBez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358" tIns="45679" rIns="91358" bIns="45679" anchor="t" anchorCtr="0" upright="1">
                        <a:noAutofit/>
                      </wps:bodyPr>
                    </wps:wsp>
                    <wps:wsp>
                      <wps:cNvPr id="19" name="Freeform 31"/>
                      <wps:cNvSpPr>
                        <a:spLocks/>
                      </wps:cNvSpPr>
                      <wps:spPr bwMode="auto">
                        <a:xfrm>
                          <a:off x="694134" y="420034"/>
                          <a:ext cx="330570" cy="350874"/>
                        </a:xfrm>
                        <a:custGeom>
                          <a:avLst/>
                          <a:gdLst>
                            <a:gd name="T0" fmla="*/ 934 w 1042"/>
                            <a:gd name="T1" fmla="*/ 1103 h 1104"/>
                            <a:gd name="T2" fmla="*/ 934 w 1042"/>
                            <a:gd name="T3" fmla="*/ 1104 h 1104"/>
                            <a:gd name="T4" fmla="*/ 929 w 1042"/>
                            <a:gd name="T5" fmla="*/ 1104 h 1104"/>
                            <a:gd name="T6" fmla="*/ 927 w 1042"/>
                            <a:gd name="T7" fmla="*/ 1104 h 1104"/>
                            <a:gd name="T8" fmla="*/ 926 w 1042"/>
                            <a:gd name="T9" fmla="*/ 1104 h 1104"/>
                            <a:gd name="T10" fmla="*/ 453 w 1042"/>
                            <a:gd name="T11" fmla="*/ 1104 h 1104"/>
                            <a:gd name="T12" fmla="*/ 453 w 1042"/>
                            <a:gd name="T13" fmla="*/ 1103 h 1104"/>
                            <a:gd name="T14" fmla="*/ 450 w 1042"/>
                            <a:gd name="T15" fmla="*/ 1104 h 1104"/>
                            <a:gd name="T16" fmla="*/ 342 w 1042"/>
                            <a:gd name="T17" fmla="*/ 1025 h 1104"/>
                            <a:gd name="T18" fmla="*/ 341 w 1042"/>
                            <a:gd name="T19" fmla="*/ 1026 h 1104"/>
                            <a:gd name="T20" fmla="*/ 9 w 1042"/>
                            <a:gd name="T21" fmla="*/ 159 h 1104"/>
                            <a:gd name="T22" fmla="*/ 8 w 1042"/>
                            <a:gd name="T23" fmla="*/ 159 h 1104"/>
                            <a:gd name="T24" fmla="*/ 6 w 1042"/>
                            <a:gd name="T25" fmla="*/ 154 h 1104"/>
                            <a:gd name="T26" fmla="*/ 7 w 1042"/>
                            <a:gd name="T27" fmla="*/ 153 h 1104"/>
                            <a:gd name="T28" fmla="*/ 0 w 1042"/>
                            <a:gd name="T29" fmla="*/ 115 h 1104"/>
                            <a:gd name="T30" fmla="*/ 114 w 1042"/>
                            <a:gd name="T31" fmla="*/ 0 h 1104"/>
                            <a:gd name="T32" fmla="*/ 118 w 1042"/>
                            <a:gd name="T33" fmla="*/ 0 h 1104"/>
                            <a:gd name="T34" fmla="*/ 118 w 1042"/>
                            <a:gd name="T35" fmla="*/ 0 h 1104"/>
                            <a:gd name="T36" fmla="*/ 350 w 1042"/>
                            <a:gd name="T37" fmla="*/ 0 h 1104"/>
                            <a:gd name="T38" fmla="*/ 350 w 1042"/>
                            <a:gd name="T39" fmla="*/ 0 h 1104"/>
                            <a:gd name="T40" fmla="*/ 350 w 1042"/>
                            <a:gd name="T41" fmla="*/ 0 h 1104"/>
                            <a:gd name="T42" fmla="*/ 591 w 1042"/>
                            <a:gd name="T43" fmla="*/ 0 h 1104"/>
                            <a:gd name="T44" fmla="*/ 591 w 1042"/>
                            <a:gd name="T45" fmla="*/ 0 h 1104"/>
                            <a:gd name="T46" fmla="*/ 591 w 1042"/>
                            <a:gd name="T47" fmla="*/ 0 h 1104"/>
                            <a:gd name="T48" fmla="*/ 592 w 1042"/>
                            <a:gd name="T49" fmla="*/ 0 h 1104"/>
                            <a:gd name="T50" fmla="*/ 592 w 1042"/>
                            <a:gd name="T51" fmla="*/ 0 h 1104"/>
                            <a:gd name="T52" fmla="*/ 697 w 1042"/>
                            <a:gd name="T53" fmla="*/ 72 h 1104"/>
                            <a:gd name="T54" fmla="*/ 697 w 1042"/>
                            <a:gd name="T55" fmla="*/ 71 h 1104"/>
                            <a:gd name="T56" fmla="*/ 1031 w 1042"/>
                            <a:gd name="T57" fmla="*/ 940 h 1104"/>
                            <a:gd name="T58" fmla="*/ 1030 w 1042"/>
                            <a:gd name="T59" fmla="*/ 940 h 1104"/>
                            <a:gd name="T60" fmla="*/ 1042 w 1042"/>
                            <a:gd name="T61" fmla="*/ 989 h 1104"/>
                            <a:gd name="T62" fmla="*/ 934 w 1042"/>
                            <a:gd name="T63" fmla="*/ 1103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42" h="1104">
                              <a:moveTo>
                                <a:pt x="934" y="1103"/>
                              </a:moveTo>
                              <a:cubicBezTo>
                                <a:pt x="934" y="1104"/>
                                <a:pt x="934" y="1104"/>
                                <a:pt x="934" y="1104"/>
                              </a:cubicBezTo>
                              <a:cubicBezTo>
                                <a:pt x="929" y="1104"/>
                                <a:pt x="929" y="1104"/>
                                <a:pt x="929" y="1104"/>
                              </a:cubicBezTo>
                              <a:cubicBezTo>
                                <a:pt x="928" y="1104"/>
                                <a:pt x="928" y="1104"/>
                                <a:pt x="927" y="1104"/>
                              </a:cubicBezTo>
                              <a:cubicBezTo>
                                <a:pt x="927" y="1104"/>
                                <a:pt x="926" y="1104"/>
                                <a:pt x="926" y="1104"/>
                              </a:cubicBezTo>
                              <a:cubicBezTo>
                                <a:pt x="453" y="1104"/>
                                <a:pt x="453" y="1104"/>
                                <a:pt x="453" y="1104"/>
                              </a:cubicBezTo>
                              <a:cubicBezTo>
                                <a:pt x="453" y="1103"/>
                                <a:pt x="453" y="1103"/>
                                <a:pt x="453" y="1103"/>
                              </a:cubicBezTo>
                              <a:cubicBezTo>
                                <a:pt x="452" y="1103"/>
                                <a:pt x="451" y="1104"/>
                                <a:pt x="450" y="1104"/>
                              </a:cubicBezTo>
                              <a:cubicBezTo>
                                <a:pt x="399" y="1104"/>
                                <a:pt x="357" y="1071"/>
                                <a:pt x="342" y="1025"/>
                              </a:cubicBezTo>
                              <a:cubicBezTo>
                                <a:pt x="341" y="1026"/>
                                <a:pt x="341" y="1026"/>
                                <a:pt x="341" y="1026"/>
                              </a:cubicBezTo>
                              <a:cubicBezTo>
                                <a:pt x="9" y="159"/>
                                <a:pt x="9" y="159"/>
                                <a:pt x="9" y="159"/>
                              </a:cubicBezTo>
                              <a:cubicBezTo>
                                <a:pt x="9" y="159"/>
                                <a:pt x="9" y="159"/>
                                <a:pt x="8" y="159"/>
                              </a:cubicBezTo>
                              <a:cubicBezTo>
                                <a:pt x="6" y="154"/>
                                <a:pt x="6" y="154"/>
                                <a:pt x="6" y="154"/>
                              </a:cubicBezTo>
                              <a:cubicBezTo>
                                <a:pt x="7" y="153"/>
                                <a:pt x="7" y="153"/>
                                <a:pt x="7" y="153"/>
                              </a:cubicBezTo>
                              <a:cubicBezTo>
                                <a:pt x="2" y="141"/>
                                <a:pt x="0" y="128"/>
                                <a:pt x="0" y="115"/>
                              </a:cubicBezTo>
                              <a:cubicBezTo>
                                <a:pt x="0" y="51"/>
                                <a:pt x="51" y="0"/>
                                <a:pt x="114" y="0"/>
                              </a:cubicBezTo>
                              <a:cubicBezTo>
                                <a:pt x="115" y="0"/>
                                <a:pt x="117" y="0"/>
                                <a:pt x="118" y="0"/>
                              </a:cubicBezTo>
                              <a:cubicBezTo>
                                <a:pt x="118" y="0"/>
                                <a:pt x="118" y="0"/>
                                <a:pt x="118" y="0"/>
                              </a:cubicBezTo>
                              <a:cubicBezTo>
                                <a:pt x="350" y="0"/>
                                <a:pt x="350" y="0"/>
                                <a:pt x="350" y="0"/>
                              </a:cubicBezTo>
                              <a:cubicBezTo>
                                <a:pt x="350" y="0"/>
                                <a:pt x="350" y="0"/>
                                <a:pt x="350" y="0"/>
                              </a:cubicBezTo>
                              <a:cubicBezTo>
                                <a:pt x="350" y="0"/>
                                <a:pt x="350" y="0"/>
                                <a:pt x="350" y="0"/>
                              </a:cubicBezTo>
                              <a:cubicBezTo>
                                <a:pt x="591" y="0"/>
                                <a:pt x="591" y="0"/>
                                <a:pt x="591" y="0"/>
                              </a:cubicBezTo>
                              <a:cubicBezTo>
                                <a:pt x="591" y="0"/>
                                <a:pt x="591" y="0"/>
                                <a:pt x="591" y="0"/>
                              </a:cubicBezTo>
                              <a:cubicBezTo>
                                <a:pt x="591" y="0"/>
                                <a:pt x="591" y="0"/>
                                <a:pt x="591" y="0"/>
                              </a:cubicBezTo>
                              <a:cubicBezTo>
                                <a:pt x="592" y="0"/>
                                <a:pt x="592" y="0"/>
                                <a:pt x="592" y="0"/>
                              </a:cubicBezTo>
                              <a:cubicBezTo>
                                <a:pt x="592" y="0"/>
                                <a:pt x="592" y="0"/>
                                <a:pt x="592" y="0"/>
                              </a:cubicBezTo>
                              <a:cubicBezTo>
                                <a:pt x="639" y="0"/>
                                <a:pt x="680" y="30"/>
                                <a:pt x="697" y="72"/>
                              </a:cubicBezTo>
                              <a:cubicBezTo>
                                <a:pt x="697" y="71"/>
                                <a:pt x="697" y="71"/>
                                <a:pt x="697" y="71"/>
                              </a:cubicBezTo>
                              <a:cubicBezTo>
                                <a:pt x="1031" y="940"/>
                                <a:pt x="1031" y="940"/>
                                <a:pt x="1031" y="940"/>
                              </a:cubicBezTo>
                              <a:cubicBezTo>
                                <a:pt x="1030" y="940"/>
                                <a:pt x="1030" y="940"/>
                                <a:pt x="1030" y="940"/>
                              </a:cubicBezTo>
                              <a:cubicBezTo>
                                <a:pt x="1037" y="955"/>
                                <a:pt x="1042" y="972"/>
                                <a:pt x="1042" y="989"/>
                              </a:cubicBezTo>
                              <a:cubicBezTo>
                                <a:pt x="1042" y="1050"/>
                                <a:pt x="994" y="1100"/>
                                <a:pt x="934" y="1103"/>
                              </a:cubicBez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358" tIns="45679" rIns="91358" bIns="45679" anchor="t" anchorCtr="0" upright="1">
                        <a:noAutofit/>
                      </wps:bodyPr>
                    </wps:wsp>
                    <wps:wsp>
                      <wps:cNvPr id="35" name="Freeform 32"/>
                      <wps:cNvSpPr>
                        <a:spLocks noEditPoints="1"/>
                      </wps:cNvSpPr>
                      <wps:spPr bwMode="auto">
                        <a:xfrm>
                          <a:off x="1623664" y="420033"/>
                          <a:ext cx="1904109" cy="356584"/>
                        </a:xfrm>
                        <a:custGeom>
                          <a:avLst/>
                          <a:gdLst>
                            <a:gd name="T0" fmla="*/ 905 w 6001"/>
                            <a:gd name="T1" fmla="*/ 169 h 1123"/>
                            <a:gd name="T2" fmla="*/ 458 w 6001"/>
                            <a:gd name="T3" fmla="*/ 1108 h 1123"/>
                            <a:gd name="T4" fmla="*/ 11 w 6001"/>
                            <a:gd name="T5" fmla="*/ 169 h 1123"/>
                            <a:gd name="T6" fmla="*/ 118 w 6001"/>
                            <a:gd name="T7" fmla="*/ 2 h 1123"/>
                            <a:gd name="T8" fmla="*/ 458 w 6001"/>
                            <a:gd name="T9" fmla="*/ 712 h 1123"/>
                            <a:gd name="T10" fmla="*/ 799 w 6001"/>
                            <a:gd name="T11" fmla="*/ 2 h 1123"/>
                            <a:gd name="T12" fmla="*/ 2610 w 6001"/>
                            <a:gd name="T13" fmla="*/ 839 h 1123"/>
                            <a:gd name="T14" fmla="*/ 2081 w 6001"/>
                            <a:gd name="T15" fmla="*/ 566 h 1123"/>
                            <a:gd name="T16" fmla="*/ 2601 w 6001"/>
                            <a:gd name="T17" fmla="*/ 273 h 1123"/>
                            <a:gd name="T18" fmla="*/ 2368 w 6001"/>
                            <a:gd name="T19" fmla="*/ 0 h 1123"/>
                            <a:gd name="T20" fmla="*/ 2368 w 6001"/>
                            <a:gd name="T21" fmla="*/ 1123 h 1123"/>
                            <a:gd name="T22" fmla="*/ 2610 w 6001"/>
                            <a:gd name="T23" fmla="*/ 839 h 1123"/>
                            <a:gd name="T24" fmla="*/ 3361 w 6001"/>
                            <a:gd name="T25" fmla="*/ 1123 h 1123"/>
                            <a:gd name="T26" fmla="*/ 3361 w 6001"/>
                            <a:gd name="T27" fmla="*/ 0 h 1123"/>
                            <a:gd name="T28" fmla="*/ 3648 w 6001"/>
                            <a:gd name="T29" fmla="*/ 561 h 1123"/>
                            <a:gd name="T30" fmla="*/ 3074 w 6001"/>
                            <a:gd name="T31" fmla="*/ 561 h 1123"/>
                            <a:gd name="T32" fmla="*/ 3648 w 6001"/>
                            <a:gd name="T33" fmla="*/ 561 h 1123"/>
                            <a:gd name="T34" fmla="*/ 4293 w 6001"/>
                            <a:gd name="T35" fmla="*/ 903 h 1123"/>
                            <a:gd name="T36" fmla="*/ 4815 w 6001"/>
                            <a:gd name="T37" fmla="*/ 128 h 1123"/>
                            <a:gd name="T38" fmla="*/ 4128 w 6001"/>
                            <a:gd name="T39" fmla="*/ 18 h 1123"/>
                            <a:gd name="T40" fmla="*/ 4128 w 6001"/>
                            <a:gd name="T41" fmla="*/ 219 h 1123"/>
                            <a:gd name="T42" fmla="*/ 4038 w 6001"/>
                            <a:gd name="T43" fmla="*/ 906 h 1123"/>
                            <a:gd name="T44" fmla="*/ 4135 w 6001"/>
                            <a:gd name="T45" fmla="*/ 1105 h 1123"/>
                            <a:gd name="T46" fmla="*/ 4845 w 6001"/>
                            <a:gd name="T47" fmla="*/ 1004 h 1123"/>
                            <a:gd name="T48" fmla="*/ 6001 w 6001"/>
                            <a:gd name="T49" fmla="*/ 561 h 1123"/>
                            <a:gd name="T50" fmla="*/ 4951 w 6001"/>
                            <a:gd name="T51" fmla="*/ 561 h 1123"/>
                            <a:gd name="T52" fmla="*/ 6001 w 6001"/>
                            <a:gd name="T53" fmla="*/ 561 h 1123"/>
                            <a:gd name="T54" fmla="*/ 5476 w 6001"/>
                            <a:gd name="T55" fmla="*/ 210 h 1123"/>
                            <a:gd name="T56" fmla="*/ 5476 w 6001"/>
                            <a:gd name="T57" fmla="*/ 913 h 1123"/>
                            <a:gd name="T58" fmla="*/ 1583 w 6001"/>
                            <a:gd name="T59" fmla="*/ 894 h 1123"/>
                            <a:gd name="T60" fmla="*/ 1301 w 6001"/>
                            <a:gd name="T61" fmla="*/ 662 h 1123"/>
                            <a:gd name="T62" fmla="*/ 1662 w 6001"/>
                            <a:gd name="T63" fmla="*/ 557 h 1123"/>
                            <a:gd name="T64" fmla="*/ 1301 w 6001"/>
                            <a:gd name="T65" fmla="*/ 452 h 1123"/>
                            <a:gd name="T66" fmla="*/ 1569 w 6001"/>
                            <a:gd name="T67" fmla="*/ 229 h 1123"/>
                            <a:gd name="T68" fmla="*/ 1569 w 6001"/>
                            <a:gd name="T69" fmla="*/ 18 h 1123"/>
                            <a:gd name="T70" fmla="*/ 1072 w 6001"/>
                            <a:gd name="T71" fmla="*/ 374 h 1123"/>
                            <a:gd name="T72" fmla="*/ 1189 w 6001"/>
                            <a:gd name="T73" fmla="*/ 1105 h 1123"/>
                            <a:gd name="T74" fmla="*/ 1691 w 6001"/>
                            <a:gd name="T75" fmla="*/ 1000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001" h="1123">
                              <a:moveTo>
                                <a:pt x="916" y="112"/>
                              </a:moveTo>
                              <a:cubicBezTo>
                                <a:pt x="916" y="134"/>
                                <a:pt x="913" y="149"/>
                                <a:pt x="905" y="169"/>
                              </a:cubicBezTo>
                              <a:cubicBezTo>
                                <a:pt x="571" y="1019"/>
                                <a:pt x="571" y="1019"/>
                                <a:pt x="571" y="1019"/>
                              </a:cubicBezTo>
                              <a:cubicBezTo>
                                <a:pt x="551" y="1068"/>
                                <a:pt x="525" y="1108"/>
                                <a:pt x="458" y="1108"/>
                              </a:cubicBezTo>
                              <a:cubicBezTo>
                                <a:pt x="391" y="1108"/>
                                <a:pt x="365" y="1068"/>
                                <a:pt x="345" y="1019"/>
                              </a:cubicBezTo>
                              <a:cubicBezTo>
                                <a:pt x="11" y="169"/>
                                <a:pt x="11" y="169"/>
                                <a:pt x="11" y="169"/>
                              </a:cubicBezTo>
                              <a:cubicBezTo>
                                <a:pt x="3" y="149"/>
                                <a:pt x="0" y="134"/>
                                <a:pt x="0" y="112"/>
                              </a:cubicBezTo>
                              <a:cubicBezTo>
                                <a:pt x="0" y="48"/>
                                <a:pt x="57" y="2"/>
                                <a:pt x="118" y="2"/>
                              </a:cubicBezTo>
                              <a:cubicBezTo>
                                <a:pt x="170" y="2"/>
                                <a:pt x="202" y="36"/>
                                <a:pt x="222" y="77"/>
                              </a:cubicBezTo>
                              <a:cubicBezTo>
                                <a:pt x="458" y="712"/>
                                <a:pt x="458" y="712"/>
                                <a:pt x="458" y="712"/>
                              </a:cubicBezTo>
                              <a:cubicBezTo>
                                <a:pt x="695" y="77"/>
                                <a:pt x="695" y="77"/>
                                <a:pt x="695" y="77"/>
                              </a:cubicBezTo>
                              <a:cubicBezTo>
                                <a:pt x="715" y="36"/>
                                <a:pt x="747" y="2"/>
                                <a:pt x="799" y="2"/>
                              </a:cubicBezTo>
                              <a:cubicBezTo>
                                <a:pt x="860" y="2"/>
                                <a:pt x="916" y="48"/>
                                <a:pt x="916" y="112"/>
                              </a:cubicBezTo>
                              <a:close/>
                              <a:moveTo>
                                <a:pt x="2610" y="839"/>
                              </a:moveTo>
                              <a:cubicBezTo>
                                <a:pt x="2548" y="839"/>
                                <a:pt x="2496" y="903"/>
                                <a:pt x="2368" y="903"/>
                              </a:cubicBezTo>
                              <a:cubicBezTo>
                                <a:pt x="2180" y="903"/>
                                <a:pt x="2081" y="748"/>
                                <a:pt x="2081" y="566"/>
                              </a:cubicBezTo>
                              <a:cubicBezTo>
                                <a:pt x="2081" y="380"/>
                                <a:pt x="2178" y="219"/>
                                <a:pt x="2368" y="219"/>
                              </a:cubicBezTo>
                              <a:cubicBezTo>
                                <a:pt x="2496" y="219"/>
                                <a:pt x="2539" y="273"/>
                                <a:pt x="2601" y="273"/>
                              </a:cubicBezTo>
                              <a:cubicBezTo>
                                <a:pt x="2658" y="273"/>
                                <a:pt x="2696" y="226"/>
                                <a:pt x="2696" y="171"/>
                              </a:cubicBezTo>
                              <a:cubicBezTo>
                                <a:pt x="2696" y="36"/>
                                <a:pt x="2479" y="0"/>
                                <a:pt x="2368" y="0"/>
                              </a:cubicBezTo>
                              <a:cubicBezTo>
                                <a:pt x="2056" y="0"/>
                                <a:pt x="1842" y="244"/>
                                <a:pt x="1842" y="561"/>
                              </a:cubicBezTo>
                              <a:cubicBezTo>
                                <a:pt x="1842" y="877"/>
                                <a:pt x="2058" y="1123"/>
                                <a:pt x="2368" y="1123"/>
                              </a:cubicBezTo>
                              <a:cubicBezTo>
                                <a:pt x="2481" y="1123"/>
                                <a:pt x="2711" y="1090"/>
                                <a:pt x="2711" y="943"/>
                              </a:cubicBezTo>
                              <a:cubicBezTo>
                                <a:pt x="2711" y="908"/>
                                <a:pt x="2679" y="839"/>
                                <a:pt x="2610" y="839"/>
                              </a:cubicBezTo>
                              <a:close/>
                              <a:moveTo>
                                <a:pt x="3887" y="561"/>
                              </a:moveTo>
                              <a:cubicBezTo>
                                <a:pt x="3887" y="877"/>
                                <a:pt x="3674" y="1123"/>
                                <a:pt x="3361" y="1123"/>
                              </a:cubicBezTo>
                              <a:cubicBezTo>
                                <a:pt x="3052" y="1123"/>
                                <a:pt x="2836" y="877"/>
                                <a:pt x="2836" y="561"/>
                              </a:cubicBezTo>
                              <a:cubicBezTo>
                                <a:pt x="2836" y="244"/>
                                <a:pt x="3050" y="0"/>
                                <a:pt x="3361" y="0"/>
                              </a:cubicBezTo>
                              <a:cubicBezTo>
                                <a:pt x="3668" y="0"/>
                                <a:pt x="3887" y="252"/>
                                <a:pt x="3887" y="561"/>
                              </a:cubicBezTo>
                              <a:close/>
                              <a:moveTo>
                                <a:pt x="3648" y="561"/>
                              </a:moveTo>
                              <a:cubicBezTo>
                                <a:pt x="3648" y="377"/>
                                <a:pt x="3552" y="210"/>
                                <a:pt x="3361" y="210"/>
                              </a:cubicBezTo>
                              <a:cubicBezTo>
                                <a:pt x="3171" y="210"/>
                                <a:pt x="3074" y="377"/>
                                <a:pt x="3074" y="561"/>
                              </a:cubicBezTo>
                              <a:cubicBezTo>
                                <a:pt x="3074" y="748"/>
                                <a:pt x="3168" y="913"/>
                                <a:pt x="3361" y="913"/>
                              </a:cubicBezTo>
                              <a:cubicBezTo>
                                <a:pt x="3555" y="913"/>
                                <a:pt x="3648" y="748"/>
                                <a:pt x="3648" y="561"/>
                              </a:cubicBezTo>
                              <a:close/>
                              <a:moveTo>
                                <a:pt x="4735" y="903"/>
                              </a:moveTo>
                              <a:cubicBezTo>
                                <a:pt x="4293" y="903"/>
                                <a:pt x="4293" y="903"/>
                                <a:pt x="4293" y="903"/>
                              </a:cubicBezTo>
                              <a:cubicBezTo>
                                <a:pt x="4781" y="226"/>
                                <a:pt x="4781" y="226"/>
                                <a:pt x="4781" y="226"/>
                              </a:cubicBezTo>
                              <a:cubicBezTo>
                                <a:pt x="4801" y="200"/>
                                <a:pt x="4815" y="161"/>
                                <a:pt x="4815" y="128"/>
                              </a:cubicBezTo>
                              <a:cubicBezTo>
                                <a:pt x="4815" y="74"/>
                                <a:pt x="4775" y="18"/>
                                <a:pt x="4687" y="18"/>
                              </a:cubicBezTo>
                              <a:cubicBezTo>
                                <a:pt x="4128" y="18"/>
                                <a:pt x="4128" y="18"/>
                                <a:pt x="4128" y="18"/>
                              </a:cubicBezTo>
                              <a:cubicBezTo>
                                <a:pt x="4070" y="18"/>
                                <a:pt x="4021" y="64"/>
                                <a:pt x="4021" y="122"/>
                              </a:cubicBezTo>
                              <a:cubicBezTo>
                                <a:pt x="4021" y="184"/>
                                <a:pt x="4067" y="219"/>
                                <a:pt x="4128" y="219"/>
                              </a:cubicBezTo>
                              <a:cubicBezTo>
                                <a:pt x="4529" y="219"/>
                                <a:pt x="4529" y="219"/>
                                <a:pt x="4529" y="219"/>
                              </a:cubicBezTo>
                              <a:cubicBezTo>
                                <a:pt x="4038" y="906"/>
                                <a:pt x="4038" y="906"/>
                                <a:pt x="4038" y="906"/>
                              </a:cubicBezTo>
                              <a:cubicBezTo>
                                <a:pt x="4018" y="934"/>
                                <a:pt x="4007" y="964"/>
                                <a:pt x="4007" y="995"/>
                              </a:cubicBezTo>
                              <a:cubicBezTo>
                                <a:pt x="4007" y="1059"/>
                                <a:pt x="4055" y="1105"/>
                                <a:pt x="4135" y="1105"/>
                              </a:cubicBezTo>
                              <a:cubicBezTo>
                                <a:pt x="4735" y="1105"/>
                                <a:pt x="4735" y="1105"/>
                                <a:pt x="4735" y="1105"/>
                              </a:cubicBezTo>
                              <a:cubicBezTo>
                                <a:pt x="4790" y="1105"/>
                                <a:pt x="4845" y="1062"/>
                                <a:pt x="4845" y="1004"/>
                              </a:cubicBezTo>
                              <a:cubicBezTo>
                                <a:pt x="4845" y="939"/>
                                <a:pt x="4800" y="903"/>
                                <a:pt x="4735" y="903"/>
                              </a:cubicBezTo>
                              <a:close/>
                              <a:moveTo>
                                <a:pt x="6001" y="561"/>
                              </a:moveTo>
                              <a:cubicBezTo>
                                <a:pt x="6001" y="877"/>
                                <a:pt x="5789" y="1123"/>
                                <a:pt x="5476" y="1123"/>
                              </a:cubicBezTo>
                              <a:cubicBezTo>
                                <a:pt x="5166" y="1123"/>
                                <a:pt x="4951" y="877"/>
                                <a:pt x="4951" y="561"/>
                              </a:cubicBezTo>
                              <a:cubicBezTo>
                                <a:pt x="4951" y="244"/>
                                <a:pt x="5164" y="0"/>
                                <a:pt x="5476" y="0"/>
                              </a:cubicBezTo>
                              <a:cubicBezTo>
                                <a:pt x="5783" y="0"/>
                                <a:pt x="6001" y="252"/>
                                <a:pt x="6001" y="561"/>
                              </a:cubicBezTo>
                              <a:close/>
                              <a:moveTo>
                                <a:pt x="5763" y="561"/>
                              </a:moveTo>
                              <a:cubicBezTo>
                                <a:pt x="5763" y="377"/>
                                <a:pt x="5667" y="210"/>
                                <a:pt x="5476" y="210"/>
                              </a:cubicBezTo>
                              <a:cubicBezTo>
                                <a:pt x="5285" y="210"/>
                                <a:pt x="5189" y="377"/>
                                <a:pt x="5189" y="561"/>
                              </a:cubicBezTo>
                              <a:cubicBezTo>
                                <a:pt x="5189" y="748"/>
                                <a:pt x="5282" y="913"/>
                                <a:pt x="5476" y="913"/>
                              </a:cubicBezTo>
                              <a:cubicBezTo>
                                <a:pt x="5670" y="913"/>
                                <a:pt x="5763" y="748"/>
                                <a:pt x="5763" y="561"/>
                              </a:cubicBezTo>
                              <a:close/>
                              <a:moveTo>
                                <a:pt x="1583" y="894"/>
                              </a:moveTo>
                              <a:cubicBezTo>
                                <a:pt x="1301" y="894"/>
                                <a:pt x="1301" y="894"/>
                                <a:pt x="1301" y="894"/>
                              </a:cubicBezTo>
                              <a:cubicBezTo>
                                <a:pt x="1301" y="662"/>
                                <a:pt x="1301" y="662"/>
                                <a:pt x="1301" y="662"/>
                              </a:cubicBezTo>
                              <a:cubicBezTo>
                                <a:pt x="1551" y="662"/>
                                <a:pt x="1551" y="662"/>
                                <a:pt x="1551" y="662"/>
                              </a:cubicBezTo>
                              <a:cubicBezTo>
                                <a:pt x="1624" y="662"/>
                                <a:pt x="1662" y="609"/>
                                <a:pt x="1662" y="557"/>
                              </a:cubicBezTo>
                              <a:cubicBezTo>
                                <a:pt x="1662" y="503"/>
                                <a:pt x="1626" y="452"/>
                                <a:pt x="1551" y="452"/>
                              </a:cubicBezTo>
                              <a:cubicBezTo>
                                <a:pt x="1301" y="452"/>
                                <a:pt x="1301" y="452"/>
                                <a:pt x="1301" y="452"/>
                              </a:cubicBezTo>
                              <a:cubicBezTo>
                                <a:pt x="1301" y="229"/>
                                <a:pt x="1301" y="229"/>
                                <a:pt x="1301" y="229"/>
                              </a:cubicBezTo>
                              <a:cubicBezTo>
                                <a:pt x="1569" y="229"/>
                                <a:pt x="1569" y="229"/>
                                <a:pt x="1569" y="229"/>
                              </a:cubicBezTo>
                              <a:cubicBezTo>
                                <a:pt x="1641" y="229"/>
                                <a:pt x="1678" y="175"/>
                                <a:pt x="1678" y="123"/>
                              </a:cubicBezTo>
                              <a:cubicBezTo>
                                <a:pt x="1678" y="70"/>
                                <a:pt x="1643" y="18"/>
                                <a:pt x="1569" y="18"/>
                              </a:cubicBezTo>
                              <a:cubicBezTo>
                                <a:pt x="1208" y="18"/>
                                <a:pt x="1208" y="18"/>
                                <a:pt x="1208" y="18"/>
                              </a:cubicBezTo>
                              <a:cubicBezTo>
                                <a:pt x="1072" y="374"/>
                                <a:pt x="1072" y="374"/>
                                <a:pt x="1072" y="374"/>
                              </a:cubicBezTo>
                              <a:cubicBezTo>
                                <a:pt x="1072" y="990"/>
                                <a:pt x="1072" y="990"/>
                                <a:pt x="1072" y="990"/>
                              </a:cubicBezTo>
                              <a:cubicBezTo>
                                <a:pt x="1072" y="1059"/>
                                <a:pt x="1122" y="1105"/>
                                <a:pt x="1189" y="1105"/>
                              </a:cubicBezTo>
                              <a:cubicBezTo>
                                <a:pt x="1583" y="1105"/>
                                <a:pt x="1583" y="1105"/>
                                <a:pt x="1583" y="1105"/>
                              </a:cubicBezTo>
                              <a:cubicBezTo>
                                <a:pt x="1655" y="1105"/>
                                <a:pt x="1691" y="1051"/>
                                <a:pt x="1691" y="1000"/>
                              </a:cubicBezTo>
                              <a:cubicBezTo>
                                <a:pt x="1691" y="946"/>
                                <a:pt x="1656" y="894"/>
                                <a:pt x="1583" y="894"/>
                              </a:cubicBez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358" tIns="45679" rIns="91358" bIns="45679"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966B31C" id="TeVerwijderenShape_2" o:spid="_x0000_s1026" editas="canvas" style="position:absolute;margin-left:0;margin-top:0;width:294.45pt;height:79.05pt;z-index:-251656192;mso-position-horizontal-relative:page;mso-position-vertical-relative:page" coordsize="37395,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">
              <v:shape id="_x0000_s1027" type="#_x0000_t75" style="position:absolute;width:37395;height:10039;visibility:visible;mso-wrap-style:square">
                <v:fill o:detectmouseclick="t"/>
                <v:path o:connecttype="none"/>
              </v:shape>
              <v:shape id="Freeform 29" o:spid="_x0000_s1028" style="position:absolute;left:13146;top:4200;width:3306;height:3509;visibility:visible;mso-wrap-style:square;v-text-anchor:top" coordsize="104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" path="m934,1103v,1,,1,,1c929,1104,929,1104,929,1104v-1,,-1,,-2,c927,1104,926,1104,926,1104v-472,,-472,,-472,c454,1103,454,1103,454,1103v-2,,-3,1,-4,1c400,1104,357,1071,342,1025v-1,1,-1,1,-1,1c9,159,9,159,9,159v,,,,,c7,154,7,154,7,154v,-1,,-1,,-1c3,141,,128,,115,,51,51,,115,v1,,2,,3,c118,,118,,118,,350,,350,,350,v,,,,,c350,,351,,351,,591,,591,,591,v,,,,,c591,,591,,591,v1,,1,,1,c592,,592,,592,v48,,88,30,105,72c698,71,698,71,698,71v333,869,333,869,333,869c1031,940,1031,940,1031,940v7,15,11,32,11,49c1042,1050,994,1100,934,1103xe" fillcolor="#d18f00" stroked="f">
                <v:path arrowok="t" o:connecttype="custom" o:connectlocs="296307,350556;296307,350874;294721,350874;294087,350874;293770,350874;144030,350874;144030,350556;142761,350874;108498,325766;108181,326084;2855,50533;2855,50533;2221,48944;2221,48627;0,36549;36483,0;37435,0;37435,0;111036,0;111036,0;111353,0;187492,0;187492,0;187492,0;187809,0;187809,0;221120,22883;221437,22565;327080,298751;327080,298751;330570,314325;296307,350556" o:connectangles="0,0,0,0,0,0,0,0,0,0,0,0,0,0,0,0,0,0,0,0,0,0,0,0,0,0,0,0,0,0,0,0"/>
              </v:shape>
              <v:shape id="Freeform 30" o:spid="_x0000_s1029" style="position:absolute;left:10044;top:4200;width:3305;height:3509;visibility:visible;mso-wrap-style:square;v-text-anchor:top" coordsize="104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" path="m934,1103v,1,,1,,1c929,1104,929,1104,929,1104v,,-1,,-1,c927,1104,927,1104,926,1104v-472,,-472,,-472,c454,1103,454,1103,454,1103v-1,,-2,1,-4,1c400,1104,357,1071,342,1025v,1,,1,,1c9,159,9,159,9,159v,,,,,c7,154,7,154,7,154v,-1,,-1,,-1c3,141,,128,,115,,51,52,,115,v1,,2,,4,c119,,119,,119,,350,,350,,350,v,,1,,1,c351,,351,,351,,591,,591,,591,v,,,,,c592,,592,,592,v,,,,,c592,,592,,592,v48,,89,30,106,72c698,71,698,71,698,71v333,869,333,869,333,869c1031,940,1031,940,1031,940v7,15,11,32,11,49c1042,1050,994,1100,934,1103xe" fillcolor="#005cb9" stroked="f">
                <v:path arrowok="t" o:connecttype="custom" o:connectlocs="296307,350556;296307,350874;294721,350874;294404,350874;293770,350874;144030,350874;144030,350556;142761,350874;108498,325766;108498,326084;2855,50533;2855,50533;2221,48944;2221,48627;0,36549;36483,0;37752,0;37752,0;111036,0;111353,0;111353,0;187492,0;187492,0;187809,0;187809,0;187809,0;221437,22883;221437,22565;327080,298751;327080,298751;330570,314325;296307,350556" o:connectangles="0,0,0,0,0,0,0,0,0,0,0,0,0,0,0,0,0,0,0,0,0,0,0,0,0,0,0,0,0,0,0,0"/>
              </v:shape>
              <v:shape id="Freeform 31" o:spid="_x0000_s1030" style="position:absolute;left:6941;top:4200;width:3306;height:3509;visibility:visible;mso-wrap-style:square;v-text-anchor:top" coordsize="104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" path="m934,1103v,1,,1,,1c929,1104,929,1104,929,1104v-1,,-1,,-2,c927,1104,926,1104,926,1104v-473,,-473,,-473,c453,1103,453,1103,453,1103v-1,,-2,1,-3,1c399,1104,357,1071,342,1025v-1,1,-1,1,-1,1c9,159,9,159,9,159v,,,,-1,c6,154,6,154,6,154v1,-1,1,-1,1,-1c2,141,,128,,115,,51,51,,114,v1,,3,,4,c118,,118,,118,,350,,350,,350,v,,,,,c350,,350,,350,,591,,591,,591,v,,,,,c591,,591,,591,v1,,1,,1,c592,,592,,592,v47,,88,30,105,72c697,71,697,71,697,71v334,869,334,869,334,869c1030,940,1030,940,1030,940v7,15,12,32,12,49c1042,1050,994,1100,934,1103xe" fillcolor="#3e8ede" stroked="f">
                <v:path arrowok="t" o:connecttype="custom" o:connectlocs="296307,350556;296307,350874;294721,350874;294087,350874;293770,350874;143712,350874;143712,350556;142761,350874;108498,325766;108181,326084;2855,50533;2538,50533;1903,48944;2221,48627;0,36549;36166,0;37435,0;37435,0;111036,0;111036,0;111036,0;187492,0;187492,0;187492,0;187809,0;187809,0;221120,22883;221120,22565;327080,298751;326763,298751;330570,314325;296307,350556" o:connectangles="0,0,0,0,0,0,0,0,0,0,0,0,0,0,0,0,0,0,0,0,0,0,0,0,0,0,0,0,0,0,0,0"/>
              </v:shape>
              <v:shape id="Freeform 32" o:spid="_x0000_s1031" style="position:absolute;left:16236;top:4200;width:19041;height:3566;visibility:visible;mso-wrap-style:square;v-text-anchor:top" coordsize="6001,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" path="m916,112v,22,-3,37,-11,57c571,1019,571,1019,571,1019v-20,49,-46,89,-113,89c391,1108,365,1068,345,1019,11,169,11,169,11,169,3,149,,134,,112,,48,57,2,118,2v52,,84,34,104,75c458,712,458,712,458,712,695,77,695,77,695,77,715,36,747,2,799,2v61,,117,46,117,110xm2610,839v-62,,-114,64,-242,64c2180,903,2081,748,2081,566v,-186,97,-347,287,-347c2496,219,2539,273,2601,273v57,,95,-47,95,-102c2696,36,2479,,2368,,2056,,1842,244,1842,561v,316,216,562,526,562c2481,1123,2711,1090,2711,943v,-35,-32,-104,-101,-104xm3887,561v,316,-213,562,-526,562c3052,1123,2836,877,2836,561,2836,244,3050,,3361,v307,,526,252,526,561xm3648,561v,-184,-96,-351,-287,-351c3171,210,3074,377,3074,561v,187,94,352,287,352c3555,913,3648,748,3648,561xm4735,903v-442,,-442,,-442,c4781,226,4781,226,4781,226v20,-26,34,-65,34,-98c4815,74,4775,18,4687,18v-559,,-559,,-559,c4070,18,4021,64,4021,122v,62,46,97,107,97c4529,219,4529,219,4529,219,4038,906,4038,906,4038,906v-20,28,-31,58,-31,89c4007,1059,4055,1105,4135,1105v600,,600,,600,c4790,1105,4845,1062,4845,1004v,-65,-45,-101,-110,-101xm6001,561v,316,-212,562,-525,562c5166,1123,4951,877,4951,561,4951,244,5164,,5476,v307,,525,252,525,561xm5763,561v,-184,-96,-351,-287,-351c5285,210,5189,377,5189,561v,187,93,352,287,352c5670,913,5763,748,5763,561xm1583,894v-282,,-282,,-282,c1301,662,1301,662,1301,662v250,,250,,250,c1624,662,1662,609,1662,557v,-54,-36,-105,-111,-105c1301,452,1301,452,1301,452v,-223,,-223,,-223c1569,229,1569,229,1569,229v72,,109,-54,109,-106c1678,70,1643,18,1569,18v-361,,-361,,-361,c1072,374,1072,374,1072,374v,616,,616,,616c1072,1059,1122,1105,1189,1105v394,,394,,394,c1655,1105,1691,1051,1691,1000v,-54,-35,-106,-108,-106xe" fillcolor="#005cb9" stroked="f">
                <v:path arrowok="t" o:connecttype="custom" o:connectlocs="287155,53662;145323,351821;3490,53662;37441,635;145323,226080;253522,635;828149,266406;660298,179721;825294,86685;751363,0;751363,356584;828149,266406;1066441,356584;1066441,0;1157505,178133;975376,178133;1157505,178133;1362163,286728;1527793,40644;1309809,5716;1309809,69539;1281252,287680;1312030,350868;1537312,318798;1904109,178133;1570945,178133;1904109,178133;1737527,66681;1737527,289903;502284,283870;412806,210204;527350,176863;412806,143523;497842,72714;497842,5716;340144,118755;377268,350868;536552,317528" o:connectangles="0,0,0,0,0,0,0,0,0,0,0,0,0,0,0,0,0,0,0,0,0,0,0,0,0,0,0,0,0,0,0,0,0,0,0,0,0,0"/>
                <o:lock v:ext="edit" verticies="t"/>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CA0B" w14:textId="77777777" w:rsidR="00E36E60" w:rsidRDefault="009A7A97" w:rsidP="00E36E60">
    <w:pPr>
      <w:pStyle w:val="BasistekstVECOZO"/>
    </w:pPr>
    <w:r>
      <w:rPr>
        <w:noProof/>
      </w:rPr>
      <mc:AlternateContent>
        <mc:Choice Requires="wpc">
          <w:drawing>
            <wp:anchor distT="0" distB="0" distL="114300" distR="114300" simplePos="0" relativeHeight="251662336" behindDoc="1" locked="0" layoutInCell="1" allowOverlap="1" wp14:anchorId="32FC2301" wp14:editId="0DD7994F">
              <wp:simplePos x="0" y="0"/>
              <wp:positionH relativeFrom="page">
                <wp:posOffset>0</wp:posOffset>
              </wp:positionH>
              <wp:positionV relativeFrom="page">
                <wp:align>bottom</wp:align>
              </wp:positionV>
              <wp:extent cx="7560310" cy="591185"/>
              <wp:effectExtent l="0" t="0" r="0" b="0"/>
              <wp:wrapNone/>
              <wp:docPr id="41" name="TeVerwijderenShape_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35"/>
                      <wps:cNvSpPr>
                        <a:spLocks/>
                      </wps:cNvSpPr>
                      <wps:spPr bwMode="auto">
                        <a:xfrm>
                          <a:off x="329565" y="177800"/>
                          <a:ext cx="502920" cy="107950"/>
                        </a:xfrm>
                        <a:custGeom>
                          <a:avLst/>
                          <a:gdLst>
                            <a:gd name="T0" fmla="*/ 1583 w 1583"/>
                            <a:gd name="T1" fmla="*/ 0 h 339"/>
                            <a:gd name="T2" fmla="*/ 169 w 1583"/>
                            <a:gd name="T3" fmla="*/ 0 h 339"/>
                            <a:gd name="T4" fmla="*/ 169 w 1583"/>
                            <a:gd name="T5" fmla="*/ 0 h 339"/>
                            <a:gd name="T6" fmla="*/ 0 w 1583"/>
                            <a:gd name="T7" fmla="*/ 169 h 339"/>
                            <a:gd name="T8" fmla="*/ 169 w 1583"/>
                            <a:gd name="T9" fmla="*/ 339 h 339"/>
                            <a:gd name="T10" fmla="*/ 169 w 1583"/>
                            <a:gd name="T11" fmla="*/ 339 h 339"/>
                            <a:gd name="T12" fmla="*/ 170 w 1583"/>
                            <a:gd name="T13" fmla="*/ 339 h 339"/>
                            <a:gd name="T14" fmla="*/ 170 w 1583"/>
                            <a:gd name="T15" fmla="*/ 339 h 339"/>
                            <a:gd name="T16" fmla="*/ 170 w 1583"/>
                            <a:gd name="T17" fmla="*/ 339 h 339"/>
                            <a:gd name="T18" fmla="*/ 1583 w 1583"/>
                            <a:gd name="T19" fmla="*/ 339 h 339"/>
                            <a:gd name="T20" fmla="*/ 1583 w 1583"/>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3" h="339">
                              <a:moveTo>
                                <a:pt x="1583" y="0"/>
                              </a:moveTo>
                              <a:cubicBezTo>
                                <a:pt x="169" y="0"/>
                                <a:pt x="169" y="0"/>
                                <a:pt x="169" y="0"/>
                              </a:cubicBezTo>
                              <a:cubicBezTo>
                                <a:pt x="169" y="0"/>
                                <a:pt x="169" y="0"/>
                                <a:pt x="169" y="0"/>
                              </a:cubicBezTo>
                              <a:cubicBezTo>
                                <a:pt x="76" y="1"/>
                                <a:pt x="0" y="76"/>
                                <a:pt x="0" y="169"/>
                              </a:cubicBezTo>
                              <a:cubicBezTo>
                                <a:pt x="0" y="263"/>
                                <a:pt x="76" y="338"/>
                                <a:pt x="169" y="339"/>
                              </a:cubicBezTo>
                              <a:cubicBezTo>
                                <a:pt x="169" y="339"/>
                                <a:pt x="169" y="339"/>
                                <a:pt x="169" y="339"/>
                              </a:cubicBezTo>
                              <a:cubicBezTo>
                                <a:pt x="170" y="339"/>
                                <a:pt x="170" y="339"/>
                                <a:pt x="170" y="339"/>
                              </a:cubicBezTo>
                              <a:cubicBezTo>
                                <a:pt x="170" y="339"/>
                                <a:pt x="170" y="339"/>
                                <a:pt x="170" y="339"/>
                              </a:cubicBezTo>
                              <a:cubicBezTo>
                                <a:pt x="170" y="339"/>
                                <a:pt x="170" y="339"/>
                                <a:pt x="170" y="339"/>
                              </a:cubicBezTo>
                              <a:cubicBezTo>
                                <a:pt x="1583" y="339"/>
                                <a:pt x="1583" y="339"/>
                                <a:pt x="1583" y="339"/>
                              </a:cubicBezTo>
                              <a:lnTo>
                                <a:pt x="1583"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6"/>
                      <wps:cNvSpPr>
                        <a:spLocks/>
                      </wps:cNvSpPr>
                      <wps:spPr bwMode="auto">
                        <a:xfrm>
                          <a:off x="779145" y="177800"/>
                          <a:ext cx="502285" cy="107950"/>
                        </a:xfrm>
                        <a:custGeom>
                          <a:avLst/>
                          <a:gdLst>
                            <a:gd name="T0" fmla="*/ 1583 w 1583"/>
                            <a:gd name="T1" fmla="*/ 0 h 339"/>
                            <a:gd name="T2" fmla="*/ 169 w 1583"/>
                            <a:gd name="T3" fmla="*/ 0 h 339"/>
                            <a:gd name="T4" fmla="*/ 169 w 1583"/>
                            <a:gd name="T5" fmla="*/ 0 h 339"/>
                            <a:gd name="T6" fmla="*/ 0 w 1583"/>
                            <a:gd name="T7" fmla="*/ 169 h 339"/>
                            <a:gd name="T8" fmla="*/ 169 w 1583"/>
                            <a:gd name="T9" fmla="*/ 339 h 339"/>
                            <a:gd name="T10" fmla="*/ 169 w 1583"/>
                            <a:gd name="T11" fmla="*/ 339 h 339"/>
                            <a:gd name="T12" fmla="*/ 170 w 1583"/>
                            <a:gd name="T13" fmla="*/ 339 h 339"/>
                            <a:gd name="T14" fmla="*/ 170 w 1583"/>
                            <a:gd name="T15" fmla="*/ 339 h 339"/>
                            <a:gd name="T16" fmla="*/ 170 w 1583"/>
                            <a:gd name="T17" fmla="*/ 339 h 339"/>
                            <a:gd name="T18" fmla="*/ 1583 w 1583"/>
                            <a:gd name="T19" fmla="*/ 339 h 339"/>
                            <a:gd name="T20" fmla="*/ 1583 w 1583"/>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3" h="339">
                              <a:moveTo>
                                <a:pt x="1583" y="0"/>
                              </a:moveTo>
                              <a:cubicBezTo>
                                <a:pt x="169" y="0"/>
                                <a:pt x="169" y="0"/>
                                <a:pt x="169" y="0"/>
                              </a:cubicBezTo>
                              <a:cubicBezTo>
                                <a:pt x="169" y="0"/>
                                <a:pt x="169" y="0"/>
                                <a:pt x="169" y="0"/>
                              </a:cubicBezTo>
                              <a:cubicBezTo>
                                <a:pt x="76" y="1"/>
                                <a:pt x="0" y="76"/>
                                <a:pt x="0" y="169"/>
                              </a:cubicBezTo>
                              <a:cubicBezTo>
                                <a:pt x="0" y="263"/>
                                <a:pt x="76" y="338"/>
                                <a:pt x="169" y="339"/>
                              </a:cubicBezTo>
                              <a:cubicBezTo>
                                <a:pt x="169" y="339"/>
                                <a:pt x="169" y="339"/>
                                <a:pt x="169" y="339"/>
                              </a:cubicBezTo>
                              <a:cubicBezTo>
                                <a:pt x="170" y="339"/>
                                <a:pt x="170" y="339"/>
                                <a:pt x="170" y="339"/>
                              </a:cubicBezTo>
                              <a:cubicBezTo>
                                <a:pt x="170" y="339"/>
                                <a:pt x="170" y="339"/>
                                <a:pt x="170" y="339"/>
                              </a:cubicBezTo>
                              <a:cubicBezTo>
                                <a:pt x="170" y="339"/>
                                <a:pt x="170" y="339"/>
                                <a:pt x="170" y="339"/>
                              </a:cubicBezTo>
                              <a:cubicBezTo>
                                <a:pt x="1583" y="339"/>
                                <a:pt x="1583" y="339"/>
                                <a:pt x="1583" y="339"/>
                              </a:cubicBezTo>
                              <a:lnTo>
                                <a:pt x="1583"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7"/>
                      <wps:cNvSpPr>
                        <a:spLocks/>
                      </wps:cNvSpPr>
                      <wps:spPr bwMode="auto">
                        <a:xfrm>
                          <a:off x="1228090"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70 w 1582"/>
                            <a:gd name="T13" fmla="*/ 339 h 339"/>
                            <a:gd name="T14" fmla="*/ 170 w 1582"/>
                            <a:gd name="T15" fmla="*/ 339 h 339"/>
                            <a:gd name="T16" fmla="*/ 170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70" y="339"/>
                                <a:pt x="170" y="339"/>
                                <a:pt x="170" y="339"/>
                              </a:cubicBezTo>
                              <a:cubicBezTo>
                                <a:pt x="170" y="339"/>
                                <a:pt x="170" y="339"/>
                                <a:pt x="170" y="339"/>
                              </a:cubicBezTo>
                              <a:cubicBezTo>
                                <a:pt x="170" y="339"/>
                                <a:pt x="170" y="339"/>
                                <a:pt x="170" y="339"/>
                              </a:cubicBezTo>
                              <a:cubicBezTo>
                                <a:pt x="1582" y="339"/>
                                <a:pt x="1582" y="339"/>
                                <a:pt x="1582" y="339"/>
                              </a:cubicBezTo>
                              <a:lnTo>
                                <a:pt x="1582" y="0"/>
                              </a:ln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8"/>
                      <wps:cNvSpPr>
                        <a:spLocks/>
                      </wps:cNvSpPr>
                      <wps:spPr bwMode="auto">
                        <a:xfrm>
                          <a:off x="1676400" y="177800"/>
                          <a:ext cx="504190" cy="107950"/>
                        </a:xfrm>
                        <a:custGeom>
                          <a:avLst/>
                          <a:gdLst>
                            <a:gd name="T0" fmla="*/ 173 w 1587"/>
                            <a:gd name="T1" fmla="*/ 0 h 339"/>
                            <a:gd name="T2" fmla="*/ 173 w 1587"/>
                            <a:gd name="T3" fmla="*/ 0 h 339"/>
                            <a:gd name="T4" fmla="*/ 169 w 1587"/>
                            <a:gd name="T5" fmla="*/ 0 h 339"/>
                            <a:gd name="T6" fmla="*/ 0 w 1587"/>
                            <a:gd name="T7" fmla="*/ 169 h 339"/>
                            <a:gd name="T8" fmla="*/ 169 w 1587"/>
                            <a:gd name="T9" fmla="*/ 339 h 339"/>
                            <a:gd name="T10" fmla="*/ 173 w 1587"/>
                            <a:gd name="T11" fmla="*/ 338 h 339"/>
                            <a:gd name="T12" fmla="*/ 173 w 1587"/>
                            <a:gd name="T13" fmla="*/ 339 h 339"/>
                            <a:gd name="T14" fmla="*/ 1587 w 1587"/>
                            <a:gd name="T15" fmla="*/ 339 h 339"/>
                            <a:gd name="T16" fmla="*/ 1587 w 1587"/>
                            <a:gd name="T17" fmla="*/ 0 h 339"/>
                            <a:gd name="T18" fmla="*/ 173 w 1587"/>
                            <a:gd name="T19"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87" h="339">
                              <a:moveTo>
                                <a:pt x="173" y="0"/>
                              </a:moveTo>
                              <a:cubicBezTo>
                                <a:pt x="173" y="0"/>
                                <a:pt x="173" y="0"/>
                                <a:pt x="173" y="0"/>
                              </a:cubicBezTo>
                              <a:cubicBezTo>
                                <a:pt x="172" y="0"/>
                                <a:pt x="171" y="0"/>
                                <a:pt x="169" y="0"/>
                              </a:cubicBezTo>
                              <a:cubicBezTo>
                                <a:pt x="76" y="0"/>
                                <a:pt x="0" y="76"/>
                                <a:pt x="0" y="169"/>
                              </a:cubicBezTo>
                              <a:cubicBezTo>
                                <a:pt x="0" y="263"/>
                                <a:pt x="76" y="339"/>
                                <a:pt x="169" y="339"/>
                              </a:cubicBezTo>
                              <a:cubicBezTo>
                                <a:pt x="171" y="339"/>
                                <a:pt x="172" y="338"/>
                                <a:pt x="173" y="338"/>
                              </a:cubicBezTo>
                              <a:cubicBezTo>
                                <a:pt x="173" y="339"/>
                                <a:pt x="173" y="339"/>
                                <a:pt x="173" y="339"/>
                              </a:cubicBezTo>
                              <a:cubicBezTo>
                                <a:pt x="1587" y="339"/>
                                <a:pt x="1587" y="339"/>
                                <a:pt x="1587" y="339"/>
                              </a:cubicBezTo>
                              <a:cubicBezTo>
                                <a:pt x="1587" y="0"/>
                                <a:pt x="1587" y="0"/>
                                <a:pt x="1587" y="0"/>
                              </a:cubicBezTo>
                              <a:lnTo>
                                <a:pt x="173"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9"/>
                      <wps:cNvSpPr>
                        <a:spLocks/>
                      </wps:cNvSpPr>
                      <wps:spPr bwMode="auto">
                        <a:xfrm>
                          <a:off x="2127250"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0"/>
                      <wps:cNvSpPr>
                        <a:spLocks/>
                      </wps:cNvSpPr>
                      <wps:spPr bwMode="auto">
                        <a:xfrm>
                          <a:off x="2576195"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1"/>
                      <wps:cNvSpPr>
                        <a:spLocks/>
                      </wps:cNvSpPr>
                      <wps:spPr bwMode="auto">
                        <a:xfrm>
                          <a:off x="3024505" y="177800"/>
                          <a:ext cx="500380" cy="107950"/>
                        </a:xfrm>
                        <a:custGeom>
                          <a:avLst/>
                          <a:gdLst>
                            <a:gd name="T0" fmla="*/ 1576 w 1576"/>
                            <a:gd name="T1" fmla="*/ 0 h 339"/>
                            <a:gd name="T2" fmla="*/ 162 w 1576"/>
                            <a:gd name="T3" fmla="*/ 0 h 339"/>
                            <a:gd name="T4" fmla="*/ 162 w 1576"/>
                            <a:gd name="T5" fmla="*/ 1 h 339"/>
                            <a:gd name="T6" fmla="*/ 0 w 1576"/>
                            <a:gd name="T7" fmla="*/ 169 h 339"/>
                            <a:gd name="T8" fmla="*/ 162 w 1576"/>
                            <a:gd name="T9" fmla="*/ 338 h 339"/>
                            <a:gd name="T10" fmla="*/ 162 w 1576"/>
                            <a:gd name="T11" fmla="*/ 339 h 339"/>
                            <a:gd name="T12" fmla="*/ 170 w 1576"/>
                            <a:gd name="T13" fmla="*/ 339 h 339"/>
                            <a:gd name="T14" fmla="*/ 170 w 1576"/>
                            <a:gd name="T15" fmla="*/ 339 h 339"/>
                            <a:gd name="T16" fmla="*/ 170 w 1576"/>
                            <a:gd name="T17" fmla="*/ 339 h 339"/>
                            <a:gd name="T18" fmla="*/ 1576 w 1576"/>
                            <a:gd name="T19" fmla="*/ 339 h 339"/>
                            <a:gd name="T20" fmla="*/ 1576 w 1576"/>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76" h="339">
                              <a:moveTo>
                                <a:pt x="1576" y="0"/>
                              </a:moveTo>
                              <a:cubicBezTo>
                                <a:pt x="162" y="0"/>
                                <a:pt x="162" y="0"/>
                                <a:pt x="162" y="0"/>
                              </a:cubicBezTo>
                              <a:cubicBezTo>
                                <a:pt x="162" y="1"/>
                                <a:pt x="162" y="1"/>
                                <a:pt x="162" y="1"/>
                              </a:cubicBezTo>
                              <a:cubicBezTo>
                                <a:pt x="72" y="5"/>
                                <a:pt x="0" y="78"/>
                                <a:pt x="0" y="169"/>
                              </a:cubicBezTo>
                              <a:cubicBezTo>
                                <a:pt x="0" y="260"/>
                                <a:pt x="72" y="334"/>
                                <a:pt x="162" y="338"/>
                              </a:cubicBezTo>
                              <a:cubicBezTo>
                                <a:pt x="162" y="339"/>
                                <a:pt x="162" y="339"/>
                                <a:pt x="162" y="339"/>
                              </a:cubicBezTo>
                              <a:cubicBezTo>
                                <a:pt x="170" y="339"/>
                                <a:pt x="170" y="339"/>
                                <a:pt x="170" y="339"/>
                              </a:cubicBezTo>
                              <a:cubicBezTo>
                                <a:pt x="170" y="339"/>
                                <a:pt x="170" y="339"/>
                                <a:pt x="170" y="339"/>
                              </a:cubicBezTo>
                              <a:cubicBezTo>
                                <a:pt x="170" y="339"/>
                                <a:pt x="170" y="339"/>
                                <a:pt x="170" y="339"/>
                              </a:cubicBezTo>
                              <a:cubicBezTo>
                                <a:pt x="1576" y="339"/>
                                <a:pt x="1576" y="339"/>
                                <a:pt x="1576" y="339"/>
                              </a:cubicBezTo>
                              <a:lnTo>
                                <a:pt x="1576"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2"/>
                      <wps:cNvSpPr>
                        <a:spLocks/>
                      </wps:cNvSpPr>
                      <wps:spPr bwMode="auto">
                        <a:xfrm>
                          <a:off x="3472180"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3"/>
                      <wps:cNvSpPr>
                        <a:spLocks/>
                      </wps:cNvSpPr>
                      <wps:spPr bwMode="auto">
                        <a:xfrm>
                          <a:off x="3921125"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4"/>
                      <wps:cNvSpPr>
                        <a:spLocks/>
                      </wps:cNvSpPr>
                      <wps:spPr bwMode="auto">
                        <a:xfrm>
                          <a:off x="4369435" y="177800"/>
                          <a:ext cx="503555" cy="107950"/>
                        </a:xfrm>
                        <a:custGeom>
                          <a:avLst/>
                          <a:gdLst>
                            <a:gd name="T0" fmla="*/ 173 w 1587"/>
                            <a:gd name="T1" fmla="*/ 0 h 339"/>
                            <a:gd name="T2" fmla="*/ 173 w 1587"/>
                            <a:gd name="T3" fmla="*/ 0 h 339"/>
                            <a:gd name="T4" fmla="*/ 170 w 1587"/>
                            <a:gd name="T5" fmla="*/ 0 h 339"/>
                            <a:gd name="T6" fmla="*/ 0 w 1587"/>
                            <a:gd name="T7" fmla="*/ 169 h 339"/>
                            <a:gd name="T8" fmla="*/ 170 w 1587"/>
                            <a:gd name="T9" fmla="*/ 339 h 339"/>
                            <a:gd name="T10" fmla="*/ 173 w 1587"/>
                            <a:gd name="T11" fmla="*/ 338 h 339"/>
                            <a:gd name="T12" fmla="*/ 173 w 1587"/>
                            <a:gd name="T13" fmla="*/ 339 h 339"/>
                            <a:gd name="T14" fmla="*/ 1587 w 1587"/>
                            <a:gd name="T15" fmla="*/ 339 h 339"/>
                            <a:gd name="T16" fmla="*/ 1587 w 1587"/>
                            <a:gd name="T17" fmla="*/ 0 h 339"/>
                            <a:gd name="T18" fmla="*/ 173 w 1587"/>
                            <a:gd name="T19"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87" h="339">
                              <a:moveTo>
                                <a:pt x="173" y="0"/>
                              </a:moveTo>
                              <a:cubicBezTo>
                                <a:pt x="173" y="0"/>
                                <a:pt x="173" y="0"/>
                                <a:pt x="173" y="0"/>
                              </a:cubicBezTo>
                              <a:cubicBezTo>
                                <a:pt x="172" y="0"/>
                                <a:pt x="171" y="0"/>
                                <a:pt x="170" y="0"/>
                              </a:cubicBezTo>
                              <a:cubicBezTo>
                                <a:pt x="76" y="0"/>
                                <a:pt x="0" y="76"/>
                                <a:pt x="0" y="169"/>
                              </a:cubicBezTo>
                              <a:cubicBezTo>
                                <a:pt x="0" y="263"/>
                                <a:pt x="76" y="339"/>
                                <a:pt x="170" y="339"/>
                              </a:cubicBezTo>
                              <a:cubicBezTo>
                                <a:pt x="171" y="339"/>
                                <a:pt x="172" y="338"/>
                                <a:pt x="173" y="338"/>
                              </a:cubicBezTo>
                              <a:cubicBezTo>
                                <a:pt x="173" y="339"/>
                                <a:pt x="173" y="339"/>
                                <a:pt x="173" y="339"/>
                              </a:cubicBezTo>
                              <a:cubicBezTo>
                                <a:pt x="1587" y="339"/>
                                <a:pt x="1587" y="339"/>
                                <a:pt x="1587" y="339"/>
                              </a:cubicBezTo>
                              <a:cubicBezTo>
                                <a:pt x="1587" y="0"/>
                                <a:pt x="1587" y="0"/>
                                <a:pt x="1587" y="0"/>
                              </a:cubicBezTo>
                              <a:lnTo>
                                <a:pt x="173"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5"/>
                      <wps:cNvSpPr>
                        <a:spLocks/>
                      </wps:cNvSpPr>
                      <wps:spPr bwMode="auto">
                        <a:xfrm>
                          <a:off x="4820285"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6"/>
                      <wps:cNvSpPr>
                        <a:spLocks/>
                      </wps:cNvSpPr>
                      <wps:spPr bwMode="auto">
                        <a:xfrm>
                          <a:off x="5269230"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Oval 47"/>
                      <wps:cNvSpPr>
                        <a:spLocks noChangeArrowheads="1"/>
                      </wps:cNvSpPr>
                      <wps:spPr bwMode="auto">
                        <a:xfrm>
                          <a:off x="5717540" y="177800"/>
                          <a:ext cx="107315" cy="107950"/>
                        </a:xfrm>
                        <a:prstGeom prst="ellipse">
                          <a:avLst/>
                        </a:pr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8"/>
                      <wps:cNvSpPr>
                        <a:spLocks/>
                      </wps:cNvSpPr>
                      <wps:spPr bwMode="auto">
                        <a:xfrm>
                          <a:off x="5720715" y="177800"/>
                          <a:ext cx="504190" cy="107950"/>
                        </a:xfrm>
                        <a:custGeom>
                          <a:avLst/>
                          <a:gdLst>
                            <a:gd name="T0" fmla="*/ 173 w 1587"/>
                            <a:gd name="T1" fmla="*/ 0 h 339"/>
                            <a:gd name="T2" fmla="*/ 173 w 1587"/>
                            <a:gd name="T3" fmla="*/ 0 h 339"/>
                            <a:gd name="T4" fmla="*/ 169 w 1587"/>
                            <a:gd name="T5" fmla="*/ 0 h 339"/>
                            <a:gd name="T6" fmla="*/ 0 w 1587"/>
                            <a:gd name="T7" fmla="*/ 169 h 339"/>
                            <a:gd name="T8" fmla="*/ 169 w 1587"/>
                            <a:gd name="T9" fmla="*/ 339 h 339"/>
                            <a:gd name="T10" fmla="*/ 173 w 1587"/>
                            <a:gd name="T11" fmla="*/ 338 h 339"/>
                            <a:gd name="T12" fmla="*/ 173 w 1587"/>
                            <a:gd name="T13" fmla="*/ 339 h 339"/>
                            <a:gd name="T14" fmla="*/ 1587 w 1587"/>
                            <a:gd name="T15" fmla="*/ 339 h 339"/>
                            <a:gd name="T16" fmla="*/ 1587 w 1587"/>
                            <a:gd name="T17" fmla="*/ 0 h 339"/>
                            <a:gd name="T18" fmla="*/ 173 w 1587"/>
                            <a:gd name="T19"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87" h="339">
                              <a:moveTo>
                                <a:pt x="173" y="0"/>
                              </a:moveTo>
                              <a:cubicBezTo>
                                <a:pt x="173" y="0"/>
                                <a:pt x="173" y="0"/>
                                <a:pt x="173" y="0"/>
                              </a:cubicBezTo>
                              <a:cubicBezTo>
                                <a:pt x="172" y="0"/>
                                <a:pt x="170" y="0"/>
                                <a:pt x="169" y="0"/>
                              </a:cubicBezTo>
                              <a:cubicBezTo>
                                <a:pt x="76" y="0"/>
                                <a:pt x="0" y="76"/>
                                <a:pt x="0" y="169"/>
                              </a:cubicBezTo>
                              <a:cubicBezTo>
                                <a:pt x="0" y="263"/>
                                <a:pt x="76" y="339"/>
                                <a:pt x="169" y="339"/>
                              </a:cubicBezTo>
                              <a:cubicBezTo>
                                <a:pt x="170" y="339"/>
                                <a:pt x="172" y="338"/>
                                <a:pt x="173" y="338"/>
                              </a:cubicBezTo>
                              <a:cubicBezTo>
                                <a:pt x="173" y="339"/>
                                <a:pt x="173" y="339"/>
                                <a:pt x="173" y="339"/>
                              </a:cubicBezTo>
                              <a:cubicBezTo>
                                <a:pt x="1587" y="339"/>
                                <a:pt x="1587" y="339"/>
                                <a:pt x="1587" y="339"/>
                              </a:cubicBezTo>
                              <a:cubicBezTo>
                                <a:pt x="1587" y="0"/>
                                <a:pt x="1587" y="0"/>
                                <a:pt x="1587" y="0"/>
                              </a:cubicBezTo>
                              <a:lnTo>
                                <a:pt x="173"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9"/>
                      <wps:cNvSpPr>
                        <a:spLocks/>
                      </wps:cNvSpPr>
                      <wps:spPr bwMode="auto">
                        <a:xfrm>
                          <a:off x="6171565" y="177800"/>
                          <a:ext cx="502285" cy="107950"/>
                        </a:xfrm>
                        <a:custGeom>
                          <a:avLst/>
                          <a:gdLst>
                            <a:gd name="T0" fmla="*/ 1583 w 1583"/>
                            <a:gd name="T1" fmla="*/ 0 h 339"/>
                            <a:gd name="T2" fmla="*/ 169 w 1583"/>
                            <a:gd name="T3" fmla="*/ 0 h 339"/>
                            <a:gd name="T4" fmla="*/ 169 w 1583"/>
                            <a:gd name="T5" fmla="*/ 0 h 339"/>
                            <a:gd name="T6" fmla="*/ 0 w 1583"/>
                            <a:gd name="T7" fmla="*/ 169 h 339"/>
                            <a:gd name="T8" fmla="*/ 169 w 1583"/>
                            <a:gd name="T9" fmla="*/ 339 h 339"/>
                            <a:gd name="T10" fmla="*/ 169 w 1583"/>
                            <a:gd name="T11" fmla="*/ 339 h 339"/>
                            <a:gd name="T12" fmla="*/ 170 w 1583"/>
                            <a:gd name="T13" fmla="*/ 339 h 339"/>
                            <a:gd name="T14" fmla="*/ 170 w 1583"/>
                            <a:gd name="T15" fmla="*/ 339 h 339"/>
                            <a:gd name="T16" fmla="*/ 170 w 1583"/>
                            <a:gd name="T17" fmla="*/ 339 h 339"/>
                            <a:gd name="T18" fmla="*/ 1583 w 1583"/>
                            <a:gd name="T19" fmla="*/ 339 h 339"/>
                            <a:gd name="T20" fmla="*/ 1583 w 1583"/>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3" h="339">
                              <a:moveTo>
                                <a:pt x="1583" y="0"/>
                              </a:moveTo>
                              <a:cubicBezTo>
                                <a:pt x="169" y="0"/>
                                <a:pt x="169" y="0"/>
                                <a:pt x="169" y="0"/>
                              </a:cubicBezTo>
                              <a:cubicBezTo>
                                <a:pt x="169" y="0"/>
                                <a:pt x="169" y="0"/>
                                <a:pt x="169" y="0"/>
                              </a:cubicBezTo>
                              <a:cubicBezTo>
                                <a:pt x="76" y="1"/>
                                <a:pt x="0" y="76"/>
                                <a:pt x="0" y="169"/>
                              </a:cubicBezTo>
                              <a:cubicBezTo>
                                <a:pt x="0" y="263"/>
                                <a:pt x="76" y="338"/>
                                <a:pt x="169" y="339"/>
                              </a:cubicBezTo>
                              <a:cubicBezTo>
                                <a:pt x="169" y="339"/>
                                <a:pt x="169" y="339"/>
                                <a:pt x="169" y="339"/>
                              </a:cubicBezTo>
                              <a:cubicBezTo>
                                <a:pt x="170" y="339"/>
                                <a:pt x="170" y="339"/>
                                <a:pt x="170" y="339"/>
                              </a:cubicBezTo>
                              <a:cubicBezTo>
                                <a:pt x="170" y="339"/>
                                <a:pt x="170" y="339"/>
                                <a:pt x="170" y="339"/>
                              </a:cubicBezTo>
                              <a:cubicBezTo>
                                <a:pt x="170" y="339"/>
                                <a:pt x="170" y="339"/>
                                <a:pt x="170" y="339"/>
                              </a:cubicBezTo>
                              <a:cubicBezTo>
                                <a:pt x="1583" y="339"/>
                                <a:pt x="1583" y="339"/>
                                <a:pt x="1583" y="339"/>
                              </a:cubicBezTo>
                              <a:lnTo>
                                <a:pt x="1583"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0"/>
                      <wps:cNvSpPr>
                        <a:spLocks/>
                      </wps:cNvSpPr>
                      <wps:spPr bwMode="auto">
                        <a:xfrm>
                          <a:off x="6620510" y="177800"/>
                          <a:ext cx="556260" cy="107950"/>
                        </a:xfrm>
                        <a:custGeom>
                          <a:avLst/>
                          <a:gdLst>
                            <a:gd name="T0" fmla="*/ 1582 w 1752"/>
                            <a:gd name="T1" fmla="*/ 0 h 339"/>
                            <a:gd name="T2" fmla="*/ 1582 w 1752"/>
                            <a:gd name="T3" fmla="*/ 0 h 339"/>
                            <a:gd name="T4" fmla="*/ 1582 w 1752"/>
                            <a:gd name="T5" fmla="*/ 0 h 339"/>
                            <a:gd name="T6" fmla="*/ 168 w 1752"/>
                            <a:gd name="T7" fmla="*/ 0 h 339"/>
                            <a:gd name="T8" fmla="*/ 168 w 1752"/>
                            <a:gd name="T9" fmla="*/ 0 h 339"/>
                            <a:gd name="T10" fmla="*/ 0 w 1752"/>
                            <a:gd name="T11" fmla="*/ 169 h 339"/>
                            <a:gd name="T12" fmla="*/ 168 w 1752"/>
                            <a:gd name="T13" fmla="*/ 339 h 339"/>
                            <a:gd name="T14" fmla="*/ 168 w 1752"/>
                            <a:gd name="T15" fmla="*/ 339 h 339"/>
                            <a:gd name="T16" fmla="*/ 170 w 1752"/>
                            <a:gd name="T17" fmla="*/ 339 h 339"/>
                            <a:gd name="T18" fmla="*/ 170 w 1752"/>
                            <a:gd name="T19" fmla="*/ 339 h 339"/>
                            <a:gd name="T20" fmla="*/ 170 w 1752"/>
                            <a:gd name="T21" fmla="*/ 339 h 339"/>
                            <a:gd name="T22" fmla="*/ 1582 w 1752"/>
                            <a:gd name="T23" fmla="*/ 339 h 339"/>
                            <a:gd name="T24" fmla="*/ 1582 w 1752"/>
                            <a:gd name="T25" fmla="*/ 339 h 339"/>
                            <a:gd name="T26" fmla="*/ 1752 w 1752"/>
                            <a:gd name="T27" fmla="*/ 169 h 339"/>
                            <a:gd name="T28" fmla="*/ 1582 w 1752"/>
                            <a:gd name="T29"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52" h="339">
                              <a:moveTo>
                                <a:pt x="1582" y="0"/>
                              </a:moveTo>
                              <a:cubicBezTo>
                                <a:pt x="1582" y="0"/>
                                <a:pt x="1582" y="0"/>
                                <a:pt x="1582" y="0"/>
                              </a:cubicBezTo>
                              <a:cubicBezTo>
                                <a:pt x="1582" y="0"/>
                                <a:pt x="1582" y="0"/>
                                <a:pt x="1582" y="0"/>
                              </a:cubicBez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70" y="339"/>
                                <a:pt x="170" y="339"/>
                                <a:pt x="170" y="339"/>
                              </a:cubicBezTo>
                              <a:cubicBezTo>
                                <a:pt x="170" y="339"/>
                                <a:pt x="170" y="339"/>
                                <a:pt x="170" y="339"/>
                              </a:cubicBezTo>
                              <a:cubicBezTo>
                                <a:pt x="170" y="339"/>
                                <a:pt x="170" y="339"/>
                                <a:pt x="170" y="339"/>
                              </a:cubicBezTo>
                              <a:cubicBezTo>
                                <a:pt x="1582" y="339"/>
                                <a:pt x="1582" y="339"/>
                                <a:pt x="1582" y="339"/>
                              </a:cubicBezTo>
                              <a:cubicBezTo>
                                <a:pt x="1582" y="339"/>
                                <a:pt x="1582" y="339"/>
                                <a:pt x="1582" y="339"/>
                              </a:cubicBezTo>
                              <a:cubicBezTo>
                                <a:pt x="1676" y="339"/>
                                <a:pt x="1752" y="263"/>
                                <a:pt x="1752" y="169"/>
                              </a:cubicBezTo>
                              <a:cubicBezTo>
                                <a:pt x="1752" y="76"/>
                                <a:pt x="1676" y="0"/>
                                <a:pt x="1582" y="0"/>
                              </a:cubicBez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325363C" id="TeVerwijderenShape_3" o:spid="_x0000_s1026" editas="canvas" style="position:absolute;margin-left:0;margin-top:0;width:595.3pt;height:46.55pt;z-index:-251654144;mso-position-horizontal-relative:page;mso-position-vertical:bottom;mso-position-vertical-relative:page" coordsize="75603,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5911;visibility:visible;mso-wrap-style:square">
                <v:fill o:detectmouseclick="t"/>
                <v:path o:connecttype="none"/>
              </v:shape>
              <v:shape id="Freeform 35" o:spid="_x0000_s1028" style="position:absolute;left:3295;top:1778;width:5029;height:1079;visibility:visible;mso-wrap-style:square;v-text-anchor:top" coordsize="158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" path="m1583,c169,,169,,169,v,,,,,c76,1,,76,,169v,94,76,169,169,170c169,339,169,339,169,339v1,,1,,1,c170,339,170,339,170,339v,,,,,c1583,339,1583,339,1583,339l1583,xe" fillcolor="#3e8ede" stroked="f">
                <v:path arrowok="t" o:connecttype="custom" o:connectlocs="502920,0;53691,0;53691,0;0,53816;53691,107950;53691,107950;54009,107950;54009,107950;54009,107950;502920,107950;502920,0" o:connectangles="0,0,0,0,0,0,0,0,0,0,0"/>
              </v:shape>
              <v:shape id="Freeform 36" o:spid="_x0000_s1029" style="position:absolute;left:7791;top:1778;width:5023;height:1079;visibility:visible;mso-wrap-style:square;v-text-anchor:top" coordsize="158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" path="m1583,c169,,169,,169,v,,,,,c76,1,,76,,169v,94,76,169,169,170c169,339,169,339,169,339v1,,1,,1,c170,339,170,339,170,339v,,,,,c1583,339,1583,339,1583,339l1583,xe" fillcolor="#d18f00" stroked="f">
                <v:path arrowok="t" o:connecttype="custom" o:connectlocs="502285,0;53624,0;53624,0;0,53816;53624,107950;53624,107950;53941,107950;53941,107950;53941,107950;502285,107950;502285,0" o:connectangles="0,0,0,0,0,0,0,0,0,0,0"/>
              </v:shape>
              <v:shape id="Freeform 37" o:spid="_x0000_s1030" style="position:absolute;left:12280;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" path="m1582,c168,,168,,168,v,,,,,c75,1,,76,,169v,94,75,169,168,170c168,339,168,339,168,339v2,,2,,2,c170,339,170,339,170,339v,,,,,c1582,339,1582,339,1582,339l1582,xe" fillcolor="#005cb9" stroked="f">
                <v:path arrowok="t" o:connecttype="custom" o:connectlocs="502285,0;53340,0;53340,0;0,53816;53340,107950;53340,107950;53975,107950;53975,107950;53975,107950;502285,107950;502285,0" o:connectangles="0,0,0,0,0,0,0,0,0,0,0"/>
              </v:shape>
              <v:shape id="Freeform 38" o:spid="_x0000_s1031" style="position:absolute;left:16764;top:1778;width:5041;height:1079;visibility:visible;mso-wrap-style:square;v-text-anchor:top" coordsize="158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" path="m173,v,,,,,c172,,171,,169,,76,,,76,,169v,94,76,170,169,170c171,339,172,338,173,338v,1,,1,,1c1587,339,1587,339,1587,339,1587,,1587,,1587,l173,xe" fillcolor="#3e8ede" stroked="f">
                <v:path arrowok="t" o:connecttype="custom" o:connectlocs="54962,0;54962,0;53691,0;0,53816;53691,107950;54962,107632;54962,107950;504190,107950;504190,0;54962,0" o:connectangles="0,0,0,0,0,0,0,0,0,0"/>
              </v:shape>
              <v:shape id="Freeform 39" o:spid="_x0000_s1032" style="position:absolute;left:21272;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" path="m1582,c168,,168,,168,v,,,,,c75,1,,76,,169v,94,75,169,168,170c168,339,168,339,168,339v1,,1,,1,c169,339,169,339,169,339v,,,,,c1582,339,1582,339,1582,339l1582,xe" fillcolor="#d18f00" stroked="f">
                <v:path arrowok="t" o:connecttype="custom" o:connectlocs="502285,0;53340,0;53340,0;0,53816;53340,107950;53340,107950;53658,107950;53658,107950;53658,107950;502285,107950;502285,0" o:connectangles="0,0,0,0,0,0,0,0,0,0,0"/>
              </v:shape>
              <v:shape id="Freeform 40" o:spid="_x0000_s1033" style="position:absolute;left:25761;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" path="m1582,c168,,168,,168,v,,,,,c75,1,,76,,169v,94,75,169,168,170c168,339,168,339,168,339v1,,1,,1,c169,339,169,339,169,339v,,,,,c1582,339,1582,339,1582,339l1582,xe" fillcolor="#005cb9" stroked="f">
                <v:path arrowok="t" o:connecttype="custom" o:connectlocs="502285,0;53340,0;53340,0;0,53816;53340,107950;53340,107950;53658,107950;53658,107950;53658,107950;502285,107950;502285,0" o:connectangles="0,0,0,0,0,0,0,0,0,0,0"/>
              </v:shape>
              <v:shape id="Freeform 41" o:spid="_x0000_s1034" style="position:absolute;left:30245;top:1778;width:5003;height:1079;visibility:visible;mso-wrap-style:square;v-text-anchor:top" coordsize="157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" path="m1576,c162,,162,,162,v,1,,1,,1c72,5,,78,,169v,91,72,165,162,169c162,339,162,339,162,339v8,,8,,8,c170,339,170,339,170,339v,,,,,c1576,339,1576,339,1576,339l1576,xe" fillcolor="#3e8ede" stroked="f">
                <v:path arrowok="t" o:connecttype="custom" o:connectlocs="500380,0;51435,0;51435,318;0,53816;51435,107632;51435,107950;53975,107950;53975,107950;53975,107950;500380,107950;500380,0" o:connectangles="0,0,0,0,0,0,0,0,0,0,0"/>
              </v:shape>
              <v:shape id="Freeform 42" o:spid="_x0000_s1035" style="position:absolute;left:34721;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" path="m1582,c168,,168,,168,v,,,,,c75,1,,76,,169v,94,75,169,168,170c168,339,168,339,168,339v1,,1,,1,c169,339,169,339,169,339v,,,,,c1582,339,1582,339,1582,339l1582,xe" fillcolor="#d18f00" stroked="f">
                <v:path arrowok="t" o:connecttype="custom" o:connectlocs="502285,0;53340,0;53340,0;0,53816;53340,107950;53340,107950;53658,107950;53658,107950;53658,107950;502285,107950;502285,0" o:connectangles="0,0,0,0,0,0,0,0,0,0,0"/>
              </v:shape>
              <v:shape id="Freeform 43" o:spid="_x0000_s1036" style="position:absolute;left:39211;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" path="m1582,c168,,168,,168,v,,,,,c75,1,,76,,169v,94,75,169,168,170c168,339,168,339,168,339v1,,1,,1,c169,339,169,339,169,339v,,,,,c1582,339,1582,339,1582,339l1582,xe" fillcolor="#005cb9" stroked="f">
                <v:path arrowok="t" o:connecttype="custom" o:connectlocs="502285,0;53340,0;53340,0;0,53816;53340,107950;53340,107950;53658,107950;53658,107950;53658,107950;502285,107950;502285,0" o:connectangles="0,0,0,0,0,0,0,0,0,0,0"/>
              </v:shape>
              <v:shape id="Freeform 44" o:spid="_x0000_s1037" style="position:absolute;left:43694;top:1778;width:5035;height:1079;visibility:visible;mso-wrap-style:square;v-text-anchor:top" coordsize="158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" path="m173,v,,,,,c172,,171,,170,,76,,,76,,169v,94,76,170,170,170c171,339,172,338,173,338v,1,,1,,1c1587,339,1587,339,1587,339,1587,,1587,,1587,l173,xe" fillcolor="#3e8ede" stroked="f">
                <v:path arrowok="t" o:connecttype="custom" o:connectlocs="54893,0;54893,0;53941,0;0,53816;53941,107950;54893,107632;54893,107950;503555,107950;503555,0;54893,0" o:connectangles="0,0,0,0,0,0,0,0,0,0"/>
              </v:shape>
              <v:shape id="Freeform 45" o:spid="_x0000_s1038" style="position:absolute;left:48202;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" path="m1582,c168,,168,,168,v,,,,,c75,1,,76,,169v,94,75,169,168,170c168,339,168,339,168,339v1,,1,,1,c169,339,169,339,169,339v,,,,,c1582,339,1582,339,1582,339l1582,xe" fillcolor="#d18f00" stroked="f">
                <v:path arrowok="t" o:connecttype="custom" o:connectlocs="502285,0;53340,0;53340,0;0,53816;53340,107950;53340,107950;53658,107950;53658,107950;53658,107950;502285,107950;502285,0" o:connectangles="0,0,0,0,0,0,0,0,0,0,0"/>
              </v:shape>
              <v:shape id="Freeform 46" o:spid="_x0000_s1039" style="position:absolute;left:52692;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" path="m1582,c168,,168,,168,v,,,,,c75,1,,76,,169v,94,75,169,168,170c168,339,168,339,168,339v1,,1,,1,c169,339,169,339,169,339v,,,,,c1582,339,1582,339,1582,339l1582,xe" fillcolor="#005cb9" stroked="f">
                <v:path arrowok="t" o:connecttype="custom" o:connectlocs="502285,0;53340,0;53340,0;0,53816;53340,107950;53340,107950;53658,107950;53658,107950;53658,107950;502285,107950;502285,0" o:connectangles="0,0,0,0,0,0,0,0,0,0,0"/>
              </v:shape>
              <v:oval id="Oval 47" o:spid="_x0000_s1040" style="position:absolute;left:57175;top:1778;width:1073;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" fillcolor="#005cb9" stroked="f"/>
              <v:shape id="Freeform 48" o:spid="_x0000_s1041" style="position:absolute;left:57207;top:1778;width:5042;height:1079;visibility:visible;mso-wrap-style:square;v-text-anchor:top" coordsize="158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" path="m173,v,,,,,c172,,170,,169,,76,,,76,,169v,94,76,170,169,170c170,339,172,338,173,338v,1,,1,,1c1587,339,1587,339,1587,339,1587,,1587,,1587,l173,xe" fillcolor="#3e8ede" stroked="f">
                <v:path arrowok="t" o:connecttype="custom" o:connectlocs="54962,0;54962,0;53691,0;0,53816;53691,107950;54962,107632;54962,107950;504190,107950;504190,0;54962,0" o:connectangles="0,0,0,0,0,0,0,0,0,0"/>
              </v:shape>
              <v:shape id="Freeform 49" o:spid="_x0000_s1042" style="position:absolute;left:61715;top:1778;width:5023;height:1079;visibility:visible;mso-wrap-style:square;v-text-anchor:top" coordsize="158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" path="m1583,c169,,169,,169,v,,,,,c76,1,,76,,169v,94,76,169,169,170c169,339,169,339,169,339v1,,1,,1,c170,339,170,339,170,339v,,,,,c1583,339,1583,339,1583,339l1583,xe" fillcolor="#d18f00" stroked="f">
                <v:path arrowok="t" o:connecttype="custom" o:connectlocs="502285,0;53624,0;53624,0;0,53816;53624,107950;53624,107950;53941,107950;53941,107950;53941,107950;502285,107950;502285,0" o:connectangles="0,0,0,0,0,0,0,0,0,0,0"/>
              </v:shape>
              <v:shape id="Freeform 50" o:spid="_x0000_s1043" style="position:absolute;left:66205;top:1778;width:5562;height:1079;visibility:visible;mso-wrap-style:square;v-text-anchor:top" coordsize="175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" path="m1582,v,,,,,c1582,,1582,,1582,,168,,168,,168,v,,,,,c75,1,,76,,169v,94,75,169,168,170c168,339,168,339,168,339v2,,2,,2,c170,339,170,339,170,339v,,,,,c1582,339,1582,339,1582,339v,,,,,c1676,339,1752,263,1752,169,1752,76,1676,,1582,xe" fillcolor="#005cb9" stroked="f">
                <v:path arrowok="t" o:connecttype="custom" o:connectlocs="502285,0;502285,0;502285,0;53340,0;53340,0;0,53816;53340,107950;53340,107950;53975,107950;53975,107950;53975,107950;502285,107950;502285,107950;556260,53816;502285,0" o:connectangles="0,0,0,0,0,0,0,0,0,0,0,0,0,0,0"/>
              </v:shape>
              <w10:wrap anchorx="page" anchory="page"/>
            </v:group>
          </w:pict>
        </mc:Fallback>
      </mc:AlternateContent>
    </w:r>
    <w:r>
      <w:rPr>
        <w:noProof/>
      </w:rPr>
      <mc:AlternateContent>
        <mc:Choice Requires="wpc">
          <w:drawing>
            <wp:anchor distT="0" distB="0" distL="114300" distR="114300" simplePos="0" relativeHeight="251663360" behindDoc="1" locked="0" layoutInCell="1" allowOverlap="1" wp14:anchorId="23212B2A" wp14:editId="4A81BE54">
              <wp:simplePos x="0" y="0"/>
              <wp:positionH relativeFrom="page">
                <wp:posOffset>0</wp:posOffset>
              </wp:positionH>
              <wp:positionV relativeFrom="page">
                <wp:posOffset>0</wp:posOffset>
              </wp:positionV>
              <wp:extent cx="3739515" cy="1003935"/>
              <wp:effectExtent l="0" t="0" r="0" b="0"/>
              <wp:wrapNone/>
              <wp:docPr id="42" name="TeVerwijderenShape_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Freeform 29"/>
                      <wps:cNvSpPr>
                        <a:spLocks/>
                      </wps:cNvSpPr>
                      <wps:spPr bwMode="auto">
                        <a:xfrm>
                          <a:off x="1314667" y="420034"/>
                          <a:ext cx="330570" cy="350874"/>
                        </a:xfrm>
                        <a:custGeom>
                          <a:avLst/>
                          <a:gdLst>
                            <a:gd name="T0" fmla="*/ 934 w 1042"/>
                            <a:gd name="T1" fmla="*/ 1103 h 1104"/>
                            <a:gd name="T2" fmla="*/ 934 w 1042"/>
                            <a:gd name="T3" fmla="*/ 1104 h 1104"/>
                            <a:gd name="T4" fmla="*/ 929 w 1042"/>
                            <a:gd name="T5" fmla="*/ 1104 h 1104"/>
                            <a:gd name="T6" fmla="*/ 927 w 1042"/>
                            <a:gd name="T7" fmla="*/ 1104 h 1104"/>
                            <a:gd name="T8" fmla="*/ 926 w 1042"/>
                            <a:gd name="T9" fmla="*/ 1104 h 1104"/>
                            <a:gd name="T10" fmla="*/ 454 w 1042"/>
                            <a:gd name="T11" fmla="*/ 1104 h 1104"/>
                            <a:gd name="T12" fmla="*/ 454 w 1042"/>
                            <a:gd name="T13" fmla="*/ 1103 h 1104"/>
                            <a:gd name="T14" fmla="*/ 450 w 1042"/>
                            <a:gd name="T15" fmla="*/ 1104 h 1104"/>
                            <a:gd name="T16" fmla="*/ 342 w 1042"/>
                            <a:gd name="T17" fmla="*/ 1025 h 1104"/>
                            <a:gd name="T18" fmla="*/ 341 w 1042"/>
                            <a:gd name="T19" fmla="*/ 1026 h 1104"/>
                            <a:gd name="T20" fmla="*/ 9 w 1042"/>
                            <a:gd name="T21" fmla="*/ 159 h 1104"/>
                            <a:gd name="T22" fmla="*/ 9 w 1042"/>
                            <a:gd name="T23" fmla="*/ 159 h 1104"/>
                            <a:gd name="T24" fmla="*/ 7 w 1042"/>
                            <a:gd name="T25" fmla="*/ 154 h 1104"/>
                            <a:gd name="T26" fmla="*/ 7 w 1042"/>
                            <a:gd name="T27" fmla="*/ 153 h 1104"/>
                            <a:gd name="T28" fmla="*/ 0 w 1042"/>
                            <a:gd name="T29" fmla="*/ 115 h 1104"/>
                            <a:gd name="T30" fmla="*/ 115 w 1042"/>
                            <a:gd name="T31" fmla="*/ 0 h 1104"/>
                            <a:gd name="T32" fmla="*/ 118 w 1042"/>
                            <a:gd name="T33" fmla="*/ 0 h 1104"/>
                            <a:gd name="T34" fmla="*/ 118 w 1042"/>
                            <a:gd name="T35" fmla="*/ 0 h 1104"/>
                            <a:gd name="T36" fmla="*/ 350 w 1042"/>
                            <a:gd name="T37" fmla="*/ 0 h 1104"/>
                            <a:gd name="T38" fmla="*/ 350 w 1042"/>
                            <a:gd name="T39" fmla="*/ 0 h 1104"/>
                            <a:gd name="T40" fmla="*/ 351 w 1042"/>
                            <a:gd name="T41" fmla="*/ 0 h 1104"/>
                            <a:gd name="T42" fmla="*/ 591 w 1042"/>
                            <a:gd name="T43" fmla="*/ 0 h 1104"/>
                            <a:gd name="T44" fmla="*/ 591 w 1042"/>
                            <a:gd name="T45" fmla="*/ 0 h 1104"/>
                            <a:gd name="T46" fmla="*/ 591 w 1042"/>
                            <a:gd name="T47" fmla="*/ 0 h 1104"/>
                            <a:gd name="T48" fmla="*/ 592 w 1042"/>
                            <a:gd name="T49" fmla="*/ 0 h 1104"/>
                            <a:gd name="T50" fmla="*/ 592 w 1042"/>
                            <a:gd name="T51" fmla="*/ 0 h 1104"/>
                            <a:gd name="T52" fmla="*/ 697 w 1042"/>
                            <a:gd name="T53" fmla="*/ 72 h 1104"/>
                            <a:gd name="T54" fmla="*/ 698 w 1042"/>
                            <a:gd name="T55" fmla="*/ 71 h 1104"/>
                            <a:gd name="T56" fmla="*/ 1031 w 1042"/>
                            <a:gd name="T57" fmla="*/ 940 h 1104"/>
                            <a:gd name="T58" fmla="*/ 1031 w 1042"/>
                            <a:gd name="T59" fmla="*/ 940 h 1104"/>
                            <a:gd name="T60" fmla="*/ 1042 w 1042"/>
                            <a:gd name="T61" fmla="*/ 989 h 1104"/>
                            <a:gd name="T62" fmla="*/ 934 w 1042"/>
                            <a:gd name="T63" fmla="*/ 1103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42" h="1104">
                              <a:moveTo>
                                <a:pt x="934" y="1103"/>
                              </a:moveTo>
                              <a:cubicBezTo>
                                <a:pt x="934" y="1104"/>
                                <a:pt x="934" y="1104"/>
                                <a:pt x="934" y="1104"/>
                              </a:cubicBezTo>
                              <a:cubicBezTo>
                                <a:pt x="929" y="1104"/>
                                <a:pt x="929" y="1104"/>
                                <a:pt x="929" y="1104"/>
                              </a:cubicBezTo>
                              <a:cubicBezTo>
                                <a:pt x="928" y="1104"/>
                                <a:pt x="928" y="1104"/>
                                <a:pt x="927" y="1104"/>
                              </a:cubicBezTo>
                              <a:cubicBezTo>
                                <a:pt x="927" y="1104"/>
                                <a:pt x="926" y="1104"/>
                                <a:pt x="926" y="1104"/>
                              </a:cubicBezTo>
                              <a:cubicBezTo>
                                <a:pt x="454" y="1104"/>
                                <a:pt x="454" y="1104"/>
                                <a:pt x="454" y="1104"/>
                              </a:cubicBezTo>
                              <a:cubicBezTo>
                                <a:pt x="454" y="1103"/>
                                <a:pt x="454" y="1103"/>
                                <a:pt x="454" y="1103"/>
                              </a:cubicBezTo>
                              <a:cubicBezTo>
                                <a:pt x="452" y="1103"/>
                                <a:pt x="451" y="1104"/>
                                <a:pt x="450" y="1104"/>
                              </a:cubicBezTo>
                              <a:cubicBezTo>
                                <a:pt x="400" y="1104"/>
                                <a:pt x="357" y="1071"/>
                                <a:pt x="342" y="1025"/>
                              </a:cubicBezTo>
                              <a:cubicBezTo>
                                <a:pt x="341" y="1026"/>
                                <a:pt x="341" y="1026"/>
                                <a:pt x="341" y="1026"/>
                              </a:cubicBezTo>
                              <a:cubicBezTo>
                                <a:pt x="9" y="159"/>
                                <a:pt x="9" y="159"/>
                                <a:pt x="9" y="159"/>
                              </a:cubicBezTo>
                              <a:cubicBezTo>
                                <a:pt x="9" y="159"/>
                                <a:pt x="9" y="159"/>
                                <a:pt x="9" y="159"/>
                              </a:cubicBezTo>
                              <a:cubicBezTo>
                                <a:pt x="7" y="154"/>
                                <a:pt x="7" y="154"/>
                                <a:pt x="7" y="154"/>
                              </a:cubicBezTo>
                              <a:cubicBezTo>
                                <a:pt x="7" y="153"/>
                                <a:pt x="7" y="153"/>
                                <a:pt x="7" y="153"/>
                              </a:cubicBezTo>
                              <a:cubicBezTo>
                                <a:pt x="3" y="141"/>
                                <a:pt x="0" y="128"/>
                                <a:pt x="0" y="115"/>
                              </a:cubicBezTo>
                              <a:cubicBezTo>
                                <a:pt x="0" y="51"/>
                                <a:pt x="51" y="0"/>
                                <a:pt x="115" y="0"/>
                              </a:cubicBezTo>
                              <a:cubicBezTo>
                                <a:pt x="116" y="0"/>
                                <a:pt x="117" y="0"/>
                                <a:pt x="118" y="0"/>
                              </a:cubicBezTo>
                              <a:cubicBezTo>
                                <a:pt x="118" y="0"/>
                                <a:pt x="118" y="0"/>
                                <a:pt x="118" y="0"/>
                              </a:cubicBezTo>
                              <a:cubicBezTo>
                                <a:pt x="350" y="0"/>
                                <a:pt x="350" y="0"/>
                                <a:pt x="350" y="0"/>
                              </a:cubicBezTo>
                              <a:cubicBezTo>
                                <a:pt x="350" y="0"/>
                                <a:pt x="350" y="0"/>
                                <a:pt x="350" y="0"/>
                              </a:cubicBezTo>
                              <a:cubicBezTo>
                                <a:pt x="350" y="0"/>
                                <a:pt x="351" y="0"/>
                                <a:pt x="351" y="0"/>
                              </a:cubicBezTo>
                              <a:cubicBezTo>
                                <a:pt x="591" y="0"/>
                                <a:pt x="591" y="0"/>
                                <a:pt x="591" y="0"/>
                              </a:cubicBezTo>
                              <a:cubicBezTo>
                                <a:pt x="591" y="0"/>
                                <a:pt x="591" y="0"/>
                                <a:pt x="591" y="0"/>
                              </a:cubicBezTo>
                              <a:cubicBezTo>
                                <a:pt x="591" y="0"/>
                                <a:pt x="591" y="0"/>
                                <a:pt x="591" y="0"/>
                              </a:cubicBezTo>
                              <a:cubicBezTo>
                                <a:pt x="592" y="0"/>
                                <a:pt x="592" y="0"/>
                                <a:pt x="592" y="0"/>
                              </a:cubicBezTo>
                              <a:cubicBezTo>
                                <a:pt x="592" y="0"/>
                                <a:pt x="592" y="0"/>
                                <a:pt x="592" y="0"/>
                              </a:cubicBezTo>
                              <a:cubicBezTo>
                                <a:pt x="640" y="0"/>
                                <a:pt x="680" y="30"/>
                                <a:pt x="697" y="72"/>
                              </a:cubicBezTo>
                              <a:cubicBezTo>
                                <a:pt x="698" y="71"/>
                                <a:pt x="698" y="71"/>
                                <a:pt x="698" y="71"/>
                              </a:cubicBezTo>
                              <a:cubicBezTo>
                                <a:pt x="1031" y="940"/>
                                <a:pt x="1031" y="940"/>
                                <a:pt x="1031" y="940"/>
                              </a:cubicBezTo>
                              <a:cubicBezTo>
                                <a:pt x="1031" y="940"/>
                                <a:pt x="1031" y="940"/>
                                <a:pt x="1031" y="940"/>
                              </a:cubicBezTo>
                              <a:cubicBezTo>
                                <a:pt x="1038" y="955"/>
                                <a:pt x="1042" y="972"/>
                                <a:pt x="1042" y="989"/>
                              </a:cubicBezTo>
                              <a:cubicBezTo>
                                <a:pt x="1042" y="1050"/>
                                <a:pt x="994" y="1100"/>
                                <a:pt x="934" y="1103"/>
                              </a:cubicBez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358" tIns="45679" rIns="91358" bIns="45679" anchor="t" anchorCtr="0" upright="1">
                        <a:noAutofit/>
                      </wps:bodyPr>
                    </wps:wsp>
                    <wps:wsp>
                      <wps:cNvPr id="38" name="Freeform 30"/>
                      <wps:cNvSpPr>
                        <a:spLocks/>
                      </wps:cNvSpPr>
                      <wps:spPr bwMode="auto">
                        <a:xfrm>
                          <a:off x="1004401" y="420034"/>
                          <a:ext cx="330570" cy="350874"/>
                        </a:xfrm>
                        <a:custGeom>
                          <a:avLst/>
                          <a:gdLst>
                            <a:gd name="T0" fmla="*/ 934 w 1042"/>
                            <a:gd name="T1" fmla="*/ 1103 h 1104"/>
                            <a:gd name="T2" fmla="*/ 934 w 1042"/>
                            <a:gd name="T3" fmla="*/ 1104 h 1104"/>
                            <a:gd name="T4" fmla="*/ 929 w 1042"/>
                            <a:gd name="T5" fmla="*/ 1104 h 1104"/>
                            <a:gd name="T6" fmla="*/ 928 w 1042"/>
                            <a:gd name="T7" fmla="*/ 1104 h 1104"/>
                            <a:gd name="T8" fmla="*/ 926 w 1042"/>
                            <a:gd name="T9" fmla="*/ 1104 h 1104"/>
                            <a:gd name="T10" fmla="*/ 454 w 1042"/>
                            <a:gd name="T11" fmla="*/ 1104 h 1104"/>
                            <a:gd name="T12" fmla="*/ 454 w 1042"/>
                            <a:gd name="T13" fmla="*/ 1103 h 1104"/>
                            <a:gd name="T14" fmla="*/ 450 w 1042"/>
                            <a:gd name="T15" fmla="*/ 1104 h 1104"/>
                            <a:gd name="T16" fmla="*/ 342 w 1042"/>
                            <a:gd name="T17" fmla="*/ 1025 h 1104"/>
                            <a:gd name="T18" fmla="*/ 342 w 1042"/>
                            <a:gd name="T19" fmla="*/ 1026 h 1104"/>
                            <a:gd name="T20" fmla="*/ 9 w 1042"/>
                            <a:gd name="T21" fmla="*/ 159 h 1104"/>
                            <a:gd name="T22" fmla="*/ 9 w 1042"/>
                            <a:gd name="T23" fmla="*/ 159 h 1104"/>
                            <a:gd name="T24" fmla="*/ 7 w 1042"/>
                            <a:gd name="T25" fmla="*/ 154 h 1104"/>
                            <a:gd name="T26" fmla="*/ 7 w 1042"/>
                            <a:gd name="T27" fmla="*/ 153 h 1104"/>
                            <a:gd name="T28" fmla="*/ 0 w 1042"/>
                            <a:gd name="T29" fmla="*/ 115 h 1104"/>
                            <a:gd name="T30" fmla="*/ 115 w 1042"/>
                            <a:gd name="T31" fmla="*/ 0 h 1104"/>
                            <a:gd name="T32" fmla="*/ 119 w 1042"/>
                            <a:gd name="T33" fmla="*/ 0 h 1104"/>
                            <a:gd name="T34" fmla="*/ 119 w 1042"/>
                            <a:gd name="T35" fmla="*/ 0 h 1104"/>
                            <a:gd name="T36" fmla="*/ 350 w 1042"/>
                            <a:gd name="T37" fmla="*/ 0 h 1104"/>
                            <a:gd name="T38" fmla="*/ 351 w 1042"/>
                            <a:gd name="T39" fmla="*/ 0 h 1104"/>
                            <a:gd name="T40" fmla="*/ 351 w 1042"/>
                            <a:gd name="T41" fmla="*/ 0 h 1104"/>
                            <a:gd name="T42" fmla="*/ 591 w 1042"/>
                            <a:gd name="T43" fmla="*/ 0 h 1104"/>
                            <a:gd name="T44" fmla="*/ 591 w 1042"/>
                            <a:gd name="T45" fmla="*/ 0 h 1104"/>
                            <a:gd name="T46" fmla="*/ 592 w 1042"/>
                            <a:gd name="T47" fmla="*/ 0 h 1104"/>
                            <a:gd name="T48" fmla="*/ 592 w 1042"/>
                            <a:gd name="T49" fmla="*/ 0 h 1104"/>
                            <a:gd name="T50" fmla="*/ 592 w 1042"/>
                            <a:gd name="T51" fmla="*/ 0 h 1104"/>
                            <a:gd name="T52" fmla="*/ 698 w 1042"/>
                            <a:gd name="T53" fmla="*/ 72 h 1104"/>
                            <a:gd name="T54" fmla="*/ 698 w 1042"/>
                            <a:gd name="T55" fmla="*/ 71 h 1104"/>
                            <a:gd name="T56" fmla="*/ 1031 w 1042"/>
                            <a:gd name="T57" fmla="*/ 940 h 1104"/>
                            <a:gd name="T58" fmla="*/ 1031 w 1042"/>
                            <a:gd name="T59" fmla="*/ 940 h 1104"/>
                            <a:gd name="T60" fmla="*/ 1042 w 1042"/>
                            <a:gd name="T61" fmla="*/ 989 h 1104"/>
                            <a:gd name="T62" fmla="*/ 934 w 1042"/>
                            <a:gd name="T63" fmla="*/ 1103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42" h="1104">
                              <a:moveTo>
                                <a:pt x="934" y="1103"/>
                              </a:moveTo>
                              <a:cubicBezTo>
                                <a:pt x="934" y="1104"/>
                                <a:pt x="934" y="1104"/>
                                <a:pt x="934" y="1104"/>
                              </a:cubicBezTo>
                              <a:cubicBezTo>
                                <a:pt x="929" y="1104"/>
                                <a:pt x="929" y="1104"/>
                                <a:pt x="929" y="1104"/>
                              </a:cubicBezTo>
                              <a:cubicBezTo>
                                <a:pt x="929" y="1104"/>
                                <a:pt x="928" y="1104"/>
                                <a:pt x="928" y="1104"/>
                              </a:cubicBezTo>
                              <a:cubicBezTo>
                                <a:pt x="927" y="1104"/>
                                <a:pt x="927" y="1104"/>
                                <a:pt x="926" y="1104"/>
                              </a:cubicBezTo>
                              <a:cubicBezTo>
                                <a:pt x="454" y="1104"/>
                                <a:pt x="454" y="1104"/>
                                <a:pt x="454" y="1104"/>
                              </a:cubicBezTo>
                              <a:cubicBezTo>
                                <a:pt x="454" y="1103"/>
                                <a:pt x="454" y="1103"/>
                                <a:pt x="454" y="1103"/>
                              </a:cubicBezTo>
                              <a:cubicBezTo>
                                <a:pt x="453" y="1103"/>
                                <a:pt x="452" y="1104"/>
                                <a:pt x="450" y="1104"/>
                              </a:cubicBezTo>
                              <a:cubicBezTo>
                                <a:pt x="400" y="1104"/>
                                <a:pt x="357" y="1071"/>
                                <a:pt x="342" y="1025"/>
                              </a:cubicBezTo>
                              <a:cubicBezTo>
                                <a:pt x="342" y="1026"/>
                                <a:pt x="342" y="1026"/>
                                <a:pt x="342" y="1026"/>
                              </a:cubicBezTo>
                              <a:cubicBezTo>
                                <a:pt x="9" y="159"/>
                                <a:pt x="9" y="159"/>
                                <a:pt x="9" y="159"/>
                              </a:cubicBezTo>
                              <a:cubicBezTo>
                                <a:pt x="9" y="159"/>
                                <a:pt x="9" y="159"/>
                                <a:pt x="9" y="159"/>
                              </a:cubicBezTo>
                              <a:cubicBezTo>
                                <a:pt x="7" y="154"/>
                                <a:pt x="7" y="154"/>
                                <a:pt x="7" y="154"/>
                              </a:cubicBezTo>
                              <a:cubicBezTo>
                                <a:pt x="7" y="153"/>
                                <a:pt x="7" y="153"/>
                                <a:pt x="7" y="153"/>
                              </a:cubicBezTo>
                              <a:cubicBezTo>
                                <a:pt x="3" y="141"/>
                                <a:pt x="0" y="128"/>
                                <a:pt x="0" y="115"/>
                              </a:cubicBezTo>
                              <a:cubicBezTo>
                                <a:pt x="0" y="51"/>
                                <a:pt x="52" y="0"/>
                                <a:pt x="115" y="0"/>
                              </a:cubicBezTo>
                              <a:cubicBezTo>
                                <a:pt x="116" y="0"/>
                                <a:pt x="117" y="0"/>
                                <a:pt x="119" y="0"/>
                              </a:cubicBezTo>
                              <a:cubicBezTo>
                                <a:pt x="119" y="0"/>
                                <a:pt x="119" y="0"/>
                                <a:pt x="119" y="0"/>
                              </a:cubicBezTo>
                              <a:cubicBezTo>
                                <a:pt x="350" y="0"/>
                                <a:pt x="350" y="0"/>
                                <a:pt x="350" y="0"/>
                              </a:cubicBezTo>
                              <a:cubicBezTo>
                                <a:pt x="350" y="0"/>
                                <a:pt x="351" y="0"/>
                                <a:pt x="351" y="0"/>
                              </a:cubicBezTo>
                              <a:cubicBezTo>
                                <a:pt x="351" y="0"/>
                                <a:pt x="351" y="0"/>
                                <a:pt x="351" y="0"/>
                              </a:cubicBezTo>
                              <a:cubicBezTo>
                                <a:pt x="591" y="0"/>
                                <a:pt x="591" y="0"/>
                                <a:pt x="591" y="0"/>
                              </a:cubicBezTo>
                              <a:cubicBezTo>
                                <a:pt x="591" y="0"/>
                                <a:pt x="591" y="0"/>
                                <a:pt x="591" y="0"/>
                              </a:cubicBezTo>
                              <a:cubicBezTo>
                                <a:pt x="592" y="0"/>
                                <a:pt x="592" y="0"/>
                                <a:pt x="592" y="0"/>
                              </a:cubicBezTo>
                              <a:cubicBezTo>
                                <a:pt x="592" y="0"/>
                                <a:pt x="592" y="0"/>
                                <a:pt x="592" y="0"/>
                              </a:cubicBezTo>
                              <a:cubicBezTo>
                                <a:pt x="592" y="0"/>
                                <a:pt x="592" y="0"/>
                                <a:pt x="592" y="0"/>
                              </a:cubicBezTo>
                              <a:cubicBezTo>
                                <a:pt x="640" y="0"/>
                                <a:pt x="681" y="30"/>
                                <a:pt x="698" y="72"/>
                              </a:cubicBezTo>
                              <a:cubicBezTo>
                                <a:pt x="698" y="71"/>
                                <a:pt x="698" y="71"/>
                                <a:pt x="698" y="71"/>
                              </a:cubicBezTo>
                              <a:cubicBezTo>
                                <a:pt x="1031" y="940"/>
                                <a:pt x="1031" y="940"/>
                                <a:pt x="1031" y="940"/>
                              </a:cubicBezTo>
                              <a:cubicBezTo>
                                <a:pt x="1031" y="940"/>
                                <a:pt x="1031" y="940"/>
                                <a:pt x="1031" y="940"/>
                              </a:cubicBezTo>
                              <a:cubicBezTo>
                                <a:pt x="1038" y="955"/>
                                <a:pt x="1042" y="972"/>
                                <a:pt x="1042" y="989"/>
                              </a:cubicBezTo>
                              <a:cubicBezTo>
                                <a:pt x="1042" y="1050"/>
                                <a:pt x="994" y="1100"/>
                                <a:pt x="934" y="1103"/>
                              </a:cubicBez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358" tIns="45679" rIns="91358" bIns="45679" anchor="t" anchorCtr="0" upright="1">
                        <a:noAutofit/>
                      </wps:bodyPr>
                    </wps:wsp>
                    <wps:wsp>
                      <wps:cNvPr id="39" name="Freeform 31"/>
                      <wps:cNvSpPr>
                        <a:spLocks/>
                      </wps:cNvSpPr>
                      <wps:spPr bwMode="auto">
                        <a:xfrm>
                          <a:off x="694134" y="420034"/>
                          <a:ext cx="330570" cy="350874"/>
                        </a:xfrm>
                        <a:custGeom>
                          <a:avLst/>
                          <a:gdLst>
                            <a:gd name="T0" fmla="*/ 934 w 1042"/>
                            <a:gd name="T1" fmla="*/ 1103 h 1104"/>
                            <a:gd name="T2" fmla="*/ 934 w 1042"/>
                            <a:gd name="T3" fmla="*/ 1104 h 1104"/>
                            <a:gd name="T4" fmla="*/ 929 w 1042"/>
                            <a:gd name="T5" fmla="*/ 1104 h 1104"/>
                            <a:gd name="T6" fmla="*/ 927 w 1042"/>
                            <a:gd name="T7" fmla="*/ 1104 h 1104"/>
                            <a:gd name="T8" fmla="*/ 926 w 1042"/>
                            <a:gd name="T9" fmla="*/ 1104 h 1104"/>
                            <a:gd name="T10" fmla="*/ 453 w 1042"/>
                            <a:gd name="T11" fmla="*/ 1104 h 1104"/>
                            <a:gd name="T12" fmla="*/ 453 w 1042"/>
                            <a:gd name="T13" fmla="*/ 1103 h 1104"/>
                            <a:gd name="T14" fmla="*/ 450 w 1042"/>
                            <a:gd name="T15" fmla="*/ 1104 h 1104"/>
                            <a:gd name="T16" fmla="*/ 342 w 1042"/>
                            <a:gd name="T17" fmla="*/ 1025 h 1104"/>
                            <a:gd name="T18" fmla="*/ 341 w 1042"/>
                            <a:gd name="T19" fmla="*/ 1026 h 1104"/>
                            <a:gd name="T20" fmla="*/ 9 w 1042"/>
                            <a:gd name="T21" fmla="*/ 159 h 1104"/>
                            <a:gd name="T22" fmla="*/ 8 w 1042"/>
                            <a:gd name="T23" fmla="*/ 159 h 1104"/>
                            <a:gd name="T24" fmla="*/ 6 w 1042"/>
                            <a:gd name="T25" fmla="*/ 154 h 1104"/>
                            <a:gd name="T26" fmla="*/ 7 w 1042"/>
                            <a:gd name="T27" fmla="*/ 153 h 1104"/>
                            <a:gd name="T28" fmla="*/ 0 w 1042"/>
                            <a:gd name="T29" fmla="*/ 115 h 1104"/>
                            <a:gd name="T30" fmla="*/ 114 w 1042"/>
                            <a:gd name="T31" fmla="*/ 0 h 1104"/>
                            <a:gd name="T32" fmla="*/ 118 w 1042"/>
                            <a:gd name="T33" fmla="*/ 0 h 1104"/>
                            <a:gd name="T34" fmla="*/ 118 w 1042"/>
                            <a:gd name="T35" fmla="*/ 0 h 1104"/>
                            <a:gd name="T36" fmla="*/ 350 w 1042"/>
                            <a:gd name="T37" fmla="*/ 0 h 1104"/>
                            <a:gd name="T38" fmla="*/ 350 w 1042"/>
                            <a:gd name="T39" fmla="*/ 0 h 1104"/>
                            <a:gd name="T40" fmla="*/ 350 w 1042"/>
                            <a:gd name="T41" fmla="*/ 0 h 1104"/>
                            <a:gd name="T42" fmla="*/ 591 w 1042"/>
                            <a:gd name="T43" fmla="*/ 0 h 1104"/>
                            <a:gd name="T44" fmla="*/ 591 w 1042"/>
                            <a:gd name="T45" fmla="*/ 0 h 1104"/>
                            <a:gd name="T46" fmla="*/ 591 w 1042"/>
                            <a:gd name="T47" fmla="*/ 0 h 1104"/>
                            <a:gd name="T48" fmla="*/ 592 w 1042"/>
                            <a:gd name="T49" fmla="*/ 0 h 1104"/>
                            <a:gd name="T50" fmla="*/ 592 w 1042"/>
                            <a:gd name="T51" fmla="*/ 0 h 1104"/>
                            <a:gd name="T52" fmla="*/ 697 w 1042"/>
                            <a:gd name="T53" fmla="*/ 72 h 1104"/>
                            <a:gd name="T54" fmla="*/ 697 w 1042"/>
                            <a:gd name="T55" fmla="*/ 71 h 1104"/>
                            <a:gd name="T56" fmla="*/ 1031 w 1042"/>
                            <a:gd name="T57" fmla="*/ 940 h 1104"/>
                            <a:gd name="T58" fmla="*/ 1030 w 1042"/>
                            <a:gd name="T59" fmla="*/ 940 h 1104"/>
                            <a:gd name="T60" fmla="*/ 1042 w 1042"/>
                            <a:gd name="T61" fmla="*/ 989 h 1104"/>
                            <a:gd name="T62" fmla="*/ 934 w 1042"/>
                            <a:gd name="T63" fmla="*/ 1103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42" h="1104">
                              <a:moveTo>
                                <a:pt x="934" y="1103"/>
                              </a:moveTo>
                              <a:cubicBezTo>
                                <a:pt x="934" y="1104"/>
                                <a:pt x="934" y="1104"/>
                                <a:pt x="934" y="1104"/>
                              </a:cubicBezTo>
                              <a:cubicBezTo>
                                <a:pt x="929" y="1104"/>
                                <a:pt x="929" y="1104"/>
                                <a:pt x="929" y="1104"/>
                              </a:cubicBezTo>
                              <a:cubicBezTo>
                                <a:pt x="928" y="1104"/>
                                <a:pt x="928" y="1104"/>
                                <a:pt x="927" y="1104"/>
                              </a:cubicBezTo>
                              <a:cubicBezTo>
                                <a:pt x="927" y="1104"/>
                                <a:pt x="926" y="1104"/>
                                <a:pt x="926" y="1104"/>
                              </a:cubicBezTo>
                              <a:cubicBezTo>
                                <a:pt x="453" y="1104"/>
                                <a:pt x="453" y="1104"/>
                                <a:pt x="453" y="1104"/>
                              </a:cubicBezTo>
                              <a:cubicBezTo>
                                <a:pt x="453" y="1103"/>
                                <a:pt x="453" y="1103"/>
                                <a:pt x="453" y="1103"/>
                              </a:cubicBezTo>
                              <a:cubicBezTo>
                                <a:pt x="452" y="1103"/>
                                <a:pt x="451" y="1104"/>
                                <a:pt x="450" y="1104"/>
                              </a:cubicBezTo>
                              <a:cubicBezTo>
                                <a:pt x="399" y="1104"/>
                                <a:pt x="357" y="1071"/>
                                <a:pt x="342" y="1025"/>
                              </a:cubicBezTo>
                              <a:cubicBezTo>
                                <a:pt x="341" y="1026"/>
                                <a:pt x="341" y="1026"/>
                                <a:pt x="341" y="1026"/>
                              </a:cubicBezTo>
                              <a:cubicBezTo>
                                <a:pt x="9" y="159"/>
                                <a:pt x="9" y="159"/>
                                <a:pt x="9" y="159"/>
                              </a:cubicBezTo>
                              <a:cubicBezTo>
                                <a:pt x="9" y="159"/>
                                <a:pt x="9" y="159"/>
                                <a:pt x="8" y="159"/>
                              </a:cubicBezTo>
                              <a:cubicBezTo>
                                <a:pt x="6" y="154"/>
                                <a:pt x="6" y="154"/>
                                <a:pt x="6" y="154"/>
                              </a:cubicBezTo>
                              <a:cubicBezTo>
                                <a:pt x="7" y="153"/>
                                <a:pt x="7" y="153"/>
                                <a:pt x="7" y="153"/>
                              </a:cubicBezTo>
                              <a:cubicBezTo>
                                <a:pt x="2" y="141"/>
                                <a:pt x="0" y="128"/>
                                <a:pt x="0" y="115"/>
                              </a:cubicBezTo>
                              <a:cubicBezTo>
                                <a:pt x="0" y="51"/>
                                <a:pt x="51" y="0"/>
                                <a:pt x="114" y="0"/>
                              </a:cubicBezTo>
                              <a:cubicBezTo>
                                <a:pt x="115" y="0"/>
                                <a:pt x="117" y="0"/>
                                <a:pt x="118" y="0"/>
                              </a:cubicBezTo>
                              <a:cubicBezTo>
                                <a:pt x="118" y="0"/>
                                <a:pt x="118" y="0"/>
                                <a:pt x="118" y="0"/>
                              </a:cubicBezTo>
                              <a:cubicBezTo>
                                <a:pt x="350" y="0"/>
                                <a:pt x="350" y="0"/>
                                <a:pt x="350" y="0"/>
                              </a:cubicBezTo>
                              <a:cubicBezTo>
                                <a:pt x="350" y="0"/>
                                <a:pt x="350" y="0"/>
                                <a:pt x="350" y="0"/>
                              </a:cubicBezTo>
                              <a:cubicBezTo>
                                <a:pt x="350" y="0"/>
                                <a:pt x="350" y="0"/>
                                <a:pt x="350" y="0"/>
                              </a:cubicBezTo>
                              <a:cubicBezTo>
                                <a:pt x="591" y="0"/>
                                <a:pt x="591" y="0"/>
                                <a:pt x="591" y="0"/>
                              </a:cubicBezTo>
                              <a:cubicBezTo>
                                <a:pt x="591" y="0"/>
                                <a:pt x="591" y="0"/>
                                <a:pt x="591" y="0"/>
                              </a:cubicBezTo>
                              <a:cubicBezTo>
                                <a:pt x="591" y="0"/>
                                <a:pt x="591" y="0"/>
                                <a:pt x="591" y="0"/>
                              </a:cubicBezTo>
                              <a:cubicBezTo>
                                <a:pt x="592" y="0"/>
                                <a:pt x="592" y="0"/>
                                <a:pt x="592" y="0"/>
                              </a:cubicBezTo>
                              <a:cubicBezTo>
                                <a:pt x="592" y="0"/>
                                <a:pt x="592" y="0"/>
                                <a:pt x="592" y="0"/>
                              </a:cubicBezTo>
                              <a:cubicBezTo>
                                <a:pt x="639" y="0"/>
                                <a:pt x="680" y="30"/>
                                <a:pt x="697" y="72"/>
                              </a:cubicBezTo>
                              <a:cubicBezTo>
                                <a:pt x="697" y="71"/>
                                <a:pt x="697" y="71"/>
                                <a:pt x="697" y="71"/>
                              </a:cubicBezTo>
                              <a:cubicBezTo>
                                <a:pt x="1031" y="940"/>
                                <a:pt x="1031" y="940"/>
                                <a:pt x="1031" y="940"/>
                              </a:cubicBezTo>
                              <a:cubicBezTo>
                                <a:pt x="1030" y="940"/>
                                <a:pt x="1030" y="940"/>
                                <a:pt x="1030" y="940"/>
                              </a:cubicBezTo>
                              <a:cubicBezTo>
                                <a:pt x="1037" y="955"/>
                                <a:pt x="1042" y="972"/>
                                <a:pt x="1042" y="989"/>
                              </a:cubicBezTo>
                              <a:cubicBezTo>
                                <a:pt x="1042" y="1050"/>
                                <a:pt x="994" y="1100"/>
                                <a:pt x="934" y="1103"/>
                              </a:cubicBez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358" tIns="45679" rIns="91358" bIns="45679" anchor="t" anchorCtr="0" upright="1">
                        <a:noAutofit/>
                      </wps:bodyPr>
                    </wps:wsp>
                    <wps:wsp>
                      <wps:cNvPr id="40" name="Freeform 32"/>
                      <wps:cNvSpPr>
                        <a:spLocks noEditPoints="1"/>
                      </wps:cNvSpPr>
                      <wps:spPr bwMode="auto">
                        <a:xfrm>
                          <a:off x="1623664" y="420033"/>
                          <a:ext cx="1904109" cy="356584"/>
                        </a:xfrm>
                        <a:custGeom>
                          <a:avLst/>
                          <a:gdLst>
                            <a:gd name="T0" fmla="*/ 905 w 6001"/>
                            <a:gd name="T1" fmla="*/ 169 h 1123"/>
                            <a:gd name="T2" fmla="*/ 458 w 6001"/>
                            <a:gd name="T3" fmla="*/ 1108 h 1123"/>
                            <a:gd name="T4" fmla="*/ 11 w 6001"/>
                            <a:gd name="T5" fmla="*/ 169 h 1123"/>
                            <a:gd name="T6" fmla="*/ 118 w 6001"/>
                            <a:gd name="T7" fmla="*/ 2 h 1123"/>
                            <a:gd name="T8" fmla="*/ 458 w 6001"/>
                            <a:gd name="T9" fmla="*/ 712 h 1123"/>
                            <a:gd name="T10" fmla="*/ 799 w 6001"/>
                            <a:gd name="T11" fmla="*/ 2 h 1123"/>
                            <a:gd name="T12" fmla="*/ 2610 w 6001"/>
                            <a:gd name="T13" fmla="*/ 839 h 1123"/>
                            <a:gd name="T14" fmla="*/ 2081 w 6001"/>
                            <a:gd name="T15" fmla="*/ 566 h 1123"/>
                            <a:gd name="T16" fmla="*/ 2601 w 6001"/>
                            <a:gd name="T17" fmla="*/ 273 h 1123"/>
                            <a:gd name="T18" fmla="*/ 2368 w 6001"/>
                            <a:gd name="T19" fmla="*/ 0 h 1123"/>
                            <a:gd name="T20" fmla="*/ 2368 w 6001"/>
                            <a:gd name="T21" fmla="*/ 1123 h 1123"/>
                            <a:gd name="T22" fmla="*/ 2610 w 6001"/>
                            <a:gd name="T23" fmla="*/ 839 h 1123"/>
                            <a:gd name="T24" fmla="*/ 3361 w 6001"/>
                            <a:gd name="T25" fmla="*/ 1123 h 1123"/>
                            <a:gd name="T26" fmla="*/ 3361 w 6001"/>
                            <a:gd name="T27" fmla="*/ 0 h 1123"/>
                            <a:gd name="T28" fmla="*/ 3648 w 6001"/>
                            <a:gd name="T29" fmla="*/ 561 h 1123"/>
                            <a:gd name="T30" fmla="*/ 3074 w 6001"/>
                            <a:gd name="T31" fmla="*/ 561 h 1123"/>
                            <a:gd name="T32" fmla="*/ 3648 w 6001"/>
                            <a:gd name="T33" fmla="*/ 561 h 1123"/>
                            <a:gd name="T34" fmla="*/ 4293 w 6001"/>
                            <a:gd name="T35" fmla="*/ 903 h 1123"/>
                            <a:gd name="T36" fmla="*/ 4815 w 6001"/>
                            <a:gd name="T37" fmla="*/ 128 h 1123"/>
                            <a:gd name="T38" fmla="*/ 4128 w 6001"/>
                            <a:gd name="T39" fmla="*/ 18 h 1123"/>
                            <a:gd name="T40" fmla="*/ 4128 w 6001"/>
                            <a:gd name="T41" fmla="*/ 219 h 1123"/>
                            <a:gd name="T42" fmla="*/ 4038 w 6001"/>
                            <a:gd name="T43" fmla="*/ 906 h 1123"/>
                            <a:gd name="T44" fmla="*/ 4135 w 6001"/>
                            <a:gd name="T45" fmla="*/ 1105 h 1123"/>
                            <a:gd name="T46" fmla="*/ 4845 w 6001"/>
                            <a:gd name="T47" fmla="*/ 1004 h 1123"/>
                            <a:gd name="T48" fmla="*/ 6001 w 6001"/>
                            <a:gd name="T49" fmla="*/ 561 h 1123"/>
                            <a:gd name="T50" fmla="*/ 4951 w 6001"/>
                            <a:gd name="T51" fmla="*/ 561 h 1123"/>
                            <a:gd name="T52" fmla="*/ 6001 w 6001"/>
                            <a:gd name="T53" fmla="*/ 561 h 1123"/>
                            <a:gd name="T54" fmla="*/ 5476 w 6001"/>
                            <a:gd name="T55" fmla="*/ 210 h 1123"/>
                            <a:gd name="T56" fmla="*/ 5476 w 6001"/>
                            <a:gd name="T57" fmla="*/ 913 h 1123"/>
                            <a:gd name="T58" fmla="*/ 1583 w 6001"/>
                            <a:gd name="T59" fmla="*/ 894 h 1123"/>
                            <a:gd name="T60" fmla="*/ 1301 w 6001"/>
                            <a:gd name="T61" fmla="*/ 662 h 1123"/>
                            <a:gd name="T62" fmla="*/ 1662 w 6001"/>
                            <a:gd name="T63" fmla="*/ 557 h 1123"/>
                            <a:gd name="T64" fmla="*/ 1301 w 6001"/>
                            <a:gd name="T65" fmla="*/ 452 h 1123"/>
                            <a:gd name="T66" fmla="*/ 1569 w 6001"/>
                            <a:gd name="T67" fmla="*/ 229 h 1123"/>
                            <a:gd name="T68" fmla="*/ 1569 w 6001"/>
                            <a:gd name="T69" fmla="*/ 18 h 1123"/>
                            <a:gd name="T70" fmla="*/ 1072 w 6001"/>
                            <a:gd name="T71" fmla="*/ 374 h 1123"/>
                            <a:gd name="T72" fmla="*/ 1189 w 6001"/>
                            <a:gd name="T73" fmla="*/ 1105 h 1123"/>
                            <a:gd name="T74" fmla="*/ 1691 w 6001"/>
                            <a:gd name="T75" fmla="*/ 1000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001" h="1123">
                              <a:moveTo>
                                <a:pt x="916" y="112"/>
                              </a:moveTo>
                              <a:cubicBezTo>
                                <a:pt x="916" y="134"/>
                                <a:pt x="913" y="149"/>
                                <a:pt x="905" y="169"/>
                              </a:cubicBezTo>
                              <a:cubicBezTo>
                                <a:pt x="571" y="1019"/>
                                <a:pt x="571" y="1019"/>
                                <a:pt x="571" y="1019"/>
                              </a:cubicBezTo>
                              <a:cubicBezTo>
                                <a:pt x="551" y="1068"/>
                                <a:pt x="525" y="1108"/>
                                <a:pt x="458" y="1108"/>
                              </a:cubicBezTo>
                              <a:cubicBezTo>
                                <a:pt x="391" y="1108"/>
                                <a:pt x="365" y="1068"/>
                                <a:pt x="345" y="1019"/>
                              </a:cubicBezTo>
                              <a:cubicBezTo>
                                <a:pt x="11" y="169"/>
                                <a:pt x="11" y="169"/>
                                <a:pt x="11" y="169"/>
                              </a:cubicBezTo>
                              <a:cubicBezTo>
                                <a:pt x="3" y="149"/>
                                <a:pt x="0" y="134"/>
                                <a:pt x="0" y="112"/>
                              </a:cubicBezTo>
                              <a:cubicBezTo>
                                <a:pt x="0" y="48"/>
                                <a:pt x="57" y="2"/>
                                <a:pt x="118" y="2"/>
                              </a:cubicBezTo>
                              <a:cubicBezTo>
                                <a:pt x="170" y="2"/>
                                <a:pt x="202" y="36"/>
                                <a:pt x="222" y="77"/>
                              </a:cubicBezTo>
                              <a:cubicBezTo>
                                <a:pt x="458" y="712"/>
                                <a:pt x="458" y="712"/>
                                <a:pt x="458" y="712"/>
                              </a:cubicBezTo>
                              <a:cubicBezTo>
                                <a:pt x="695" y="77"/>
                                <a:pt x="695" y="77"/>
                                <a:pt x="695" y="77"/>
                              </a:cubicBezTo>
                              <a:cubicBezTo>
                                <a:pt x="715" y="36"/>
                                <a:pt x="747" y="2"/>
                                <a:pt x="799" y="2"/>
                              </a:cubicBezTo>
                              <a:cubicBezTo>
                                <a:pt x="860" y="2"/>
                                <a:pt x="916" y="48"/>
                                <a:pt x="916" y="112"/>
                              </a:cubicBezTo>
                              <a:close/>
                              <a:moveTo>
                                <a:pt x="2610" y="839"/>
                              </a:moveTo>
                              <a:cubicBezTo>
                                <a:pt x="2548" y="839"/>
                                <a:pt x="2496" y="903"/>
                                <a:pt x="2368" y="903"/>
                              </a:cubicBezTo>
                              <a:cubicBezTo>
                                <a:pt x="2180" y="903"/>
                                <a:pt x="2081" y="748"/>
                                <a:pt x="2081" y="566"/>
                              </a:cubicBezTo>
                              <a:cubicBezTo>
                                <a:pt x="2081" y="380"/>
                                <a:pt x="2178" y="219"/>
                                <a:pt x="2368" y="219"/>
                              </a:cubicBezTo>
                              <a:cubicBezTo>
                                <a:pt x="2496" y="219"/>
                                <a:pt x="2539" y="273"/>
                                <a:pt x="2601" y="273"/>
                              </a:cubicBezTo>
                              <a:cubicBezTo>
                                <a:pt x="2658" y="273"/>
                                <a:pt x="2696" y="226"/>
                                <a:pt x="2696" y="171"/>
                              </a:cubicBezTo>
                              <a:cubicBezTo>
                                <a:pt x="2696" y="36"/>
                                <a:pt x="2479" y="0"/>
                                <a:pt x="2368" y="0"/>
                              </a:cubicBezTo>
                              <a:cubicBezTo>
                                <a:pt x="2056" y="0"/>
                                <a:pt x="1842" y="244"/>
                                <a:pt x="1842" y="561"/>
                              </a:cubicBezTo>
                              <a:cubicBezTo>
                                <a:pt x="1842" y="877"/>
                                <a:pt x="2058" y="1123"/>
                                <a:pt x="2368" y="1123"/>
                              </a:cubicBezTo>
                              <a:cubicBezTo>
                                <a:pt x="2481" y="1123"/>
                                <a:pt x="2711" y="1090"/>
                                <a:pt x="2711" y="943"/>
                              </a:cubicBezTo>
                              <a:cubicBezTo>
                                <a:pt x="2711" y="908"/>
                                <a:pt x="2679" y="839"/>
                                <a:pt x="2610" y="839"/>
                              </a:cubicBezTo>
                              <a:close/>
                              <a:moveTo>
                                <a:pt x="3887" y="561"/>
                              </a:moveTo>
                              <a:cubicBezTo>
                                <a:pt x="3887" y="877"/>
                                <a:pt x="3674" y="1123"/>
                                <a:pt x="3361" y="1123"/>
                              </a:cubicBezTo>
                              <a:cubicBezTo>
                                <a:pt x="3052" y="1123"/>
                                <a:pt x="2836" y="877"/>
                                <a:pt x="2836" y="561"/>
                              </a:cubicBezTo>
                              <a:cubicBezTo>
                                <a:pt x="2836" y="244"/>
                                <a:pt x="3050" y="0"/>
                                <a:pt x="3361" y="0"/>
                              </a:cubicBezTo>
                              <a:cubicBezTo>
                                <a:pt x="3668" y="0"/>
                                <a:pt x="3887" y="252"/>
                                <a:pt x="3887" y="561"/>
                              </a:cubicBezTo>
                              <a:close/>
                              <a:moveTo>
                                <a:pt x="3648" y="561"/>
                              </a:moveTo>
                              <a:cubicBezTo>
                                <a:pt x="3648" y="377"/>
                                <a:pt x="3552" y="210"/>
                                <a:pt x="3361" y="210"/>
                              </a:cubicBezTo>
                              <a:cubicBezTo>
                                <a:pt x="3171" y="210"/>
                                <a:pt x="3074" y="377"/>
                                <a:pt x="3074" y="561"/>
                              </a:cubicBezTo>
                              <a:cubicBezTo>
                                <a:pt x="3074" y="748"/>
                                <a:pt x="3168" y="913"/>
                                <a:pt x="3361" y="913"/>
                              </a:cubicBezTo>
                              <a:cubicBezTo>
                                <a:pt x="3555" y="913"/>
                                <a:pt x="3648" y="748"/>
                                <a:pt x="3648" y="561"/>
                              </a:cubicBezTo>
                              <a:close/>
                              <a:moveTo>
                                <a:pt x="4735" y="903"/>
                              </a:moveTo>
                              <a:cubicBezTo>
                                <a:pt x="4293" y="903"/>
                                <a:pt x="4293" y="903"/>
                                <a:pt x="4293" y="903"/>
                              </a:cubicBezTo>
                              <a:cubicBezTo>
                                <a:pt x="4781" y="226"/>
                                <a:pt x="4781" y="226"/>
                                <a:pt x="4781" y="226"/>
                              </a:cubicBezTo>
                              <a:cubicBezTo>
                                <a:pt x="4801" y="200"/>
                                <a:pt x="4815" y="161"/>
                                <a:pt x="4815" y="128"/>
                              </a:cubicBezTo>
                              <a:cubicBezTo>
                                <a:pt x="4815" y="74"/>
                                <a:pt x="4775" y="18"/>
                                <a:pt x="4687" y="18"/>
                              </a:cubicBezTo>
                              <a:cubicBezTo>
                                <a:pt x="4128" y="18"/>
                                <a:pt x="4128" y="18"/>
                                <a:pt x="4128" y="18"/>
                              </a:cubicBezTo>
                              <a:cubicBezTo>
                                <a:pt x="4070" y="18"/>
                                <a:pt x="4021" y="64"/>
                                <a:pt x="4021" y="122"/>
                              </a:cubicBezTo>
                              <a:cubicBezTo>
                                <a:pt x="4021" y="184"/>
                                <a:pt x="4067" y="219"/>
                                <a:pt x="4128" y="219"/>
                              </a:cubicBezTo>
                              <a:cubicBezTo>
                                <a:pt x="4529" y="219"/>
                                <a:pt x="4529" y="219"/>
                                <a:pt x="4529" y="219"/>
                              </a:cubicBezTo>
                              <a:cubicBezTo>
                                <a:pt x="4038" y="906"/>
                                <a:pt x="4038" y="906"/>
                                <a:pt x="4038" y="906"/>
                              </a:cubicBezTo>
                              <a:cubicBezTo>
                                <a:pt x="4018" y="934"/>
                                <a:pt x="4007" y="964"/>
                                <a:pt x="4007" y="995"/>
                              </a:cubicBezTo>
                              <a:cubicBezTo>
                                <a:pt x="4007" y="1059"/>
                                <a:pt x="4055" y="1105"/>
                                <a:pt x="4135" y="1105"/>
                              </a:cubicBezTo>
                              <a:cubicBezTo>
                                <a:pt x="4735" y="1105"/>
                                <a:pt x="4735" y="1105"/>
                                <a:pt x="4735" y="1105"/>
                              </a:cubicBezTo>
                              <a:cubicBezTo>
                                <a:pt x="4790" y="1105"/>
                                <a:pt x="4845" y="1062"/>
                                <a:pt x="4845" y="1004"/>
                              </a:cubicBezTo>
                              <a:cubicBezTo>
                                <a:pt x="4845" y="939"/>
                                <a:pt x="4800" y="903"/>
                                <a:pt x="4735" y="903"/>
                              </a:cubicBezTo>
                              <a:close/>
                              <a:moveTo>
                                <a:pt x="6001" y="561"/>
                              </a:moveTo>
                              <a:cubicBezTo>
                                <a:pt x="6001" y="877"/>
                                <a:pt x="5789" y="1123"/>
                                <a:pt x="5476" y="1123"/>
                              </a:cubicBezTo>
                              <a:cubicBezTo>
                                <a:pt x="5166" y="1123"/>
                                <a:pt x="4951" y="877"/>
                                <a:pt x="4951" y="561"/>
                              </a:cubicBezTo>
                              <a:cubicBezTo>
                                <a:pt x="4951" y="244"/>
                                <a:pt x="5164" y="0"/>
                                <a:pt x="5476" y="0"/>
                              </a:cubicBezTo>
                              <a:cubicBezTo>
                                <a:pt x="5783" y="0"/>
                                <a:pt x="6001" y="252"/>
                                <a:pt x="6001" y="561"/>
                              </a:cubicBezTo>
                              <a:close/>
                              <a:moveTo>
                                <a:pt x="5763" y="561"/>
                              </a:moveTo>
                              <a:cubicBezTo>
                                <a:pt x="5763" y="377"/>
                                <a:pt x="5667" y="210"/>
                                <a:pt x="5476" y="210"/>
                              </a:cubicBezTo>
                              <a:cubicBezTo>
                                <a:pt x="5285" y="210"/>
                                <a:pt x="5189" y="377"/>
                                <a:pt x="5189" y="561"/>
                              </a:cubicBezTo>
                              <a:cubicBezTo>
                                <a:pt x="5189" y="748"/>
                                <a:pt x="5282" y="913"/>
                                <a:pt x="5476" y="913"/>
                              </a:cubicBezTo>
                              <a:cubicBezTo>
                                <a:pt x="5670" y="913"/>
                                <a:pt x="5763" y="748"/>
                                <a:pt x="5763" y="561"/>
                              </a:cubicBezTo>
                              <a:close/>
                              <a:moveTo>
                                <a:pt x="1583" y="894"/>
                              </a:moveTo>
                              <a:cubicBezTo>
                                <a:pt x="1301" y="894"/>
                                <a:pt x="1301" y="894"/>
                                <a:pt x="1301" y="894"/>
                              </a:cubicBezTo>
                              <a:cubicBezTo>
                                <a:pt x="1301" y="662"/>
                                <a:pt x="1301" y="662"/>
                                <a:pt x="1301" y="662"/>
                              </a:cubicBezTo>
                              <a:cubicBezTo>
                                <a:pt x="1551" y="662"/>
                                <a:pt x="1551" y="662"/>
                                <a:pt x="1551" y="662"/>
                              </a:cubicBezTo>
                              <a:cubicBezTo>
                                <a:pt x="1624" y="662"/>
                                <a:pt x="1662" y="609"/>
                                <a:pt x="1662" y="557"/>
                              </a:cubicBezTo>
                              <a:cubicBezTo>
                                <a:pt x="1662" y="503"/>
                                <a:pt x="1626" y="452"/>
                                <a:pt x="1551" y="452"/>
                              </a:cubicBezTo>
                              <a:cubicBezTo>
                                <a:pt x="1301" y="452"/>
                                <a:pt x="1301" y="452"/>
                                <a:pt x="1301" y="452"/>
                              </a:cubicBezTo>
                              <a:cubicBezTo>
                                <a:pt x="1301" y="229"/>
                                <a:pt x="1301" y="229"/>
                                <a:pt x="1301" y="229"/>
                              </a:cubicBezTo>
                              <a:cubicBezTo>
                                <a:pt x="1569" y="229"/>
                                <a:pt x="1569" y="229"/>
                                <a:pt x="1569" y="229"/>
                              </a:cubicBezTo>
                              <a:cubicBezTo>
                                <a:pt x="1641" y="229"/>
                                <a:pt x="1678" y="175"/>
                                <a:pt x="1678" y="123"/>
                              </a:cubicBezTo>
                              <a:cubicBezTo>
                                <a:pt x="1678" y="70"/>
                                <a:pt x="1643" y="18"/>
                                <a:pt x="1569" y="18"/>
                              </a:cubicBezTo>
                              <a:cubicBezTo>
                                <a:pt x="1208" y="18"/>
                                <a:pt x="1208" y="18"/>
                                <a:pt x="1208" y="18"/>
                              </a:cubicBezTo>
                              <a:cubicBezTo>
                                <a:pt x="1072" y="374"/>
                                <a:pt x="1072" y="374"/>
                                <a:pt x="1072" y="374"/>
                              </a:cubicBezTo>
                              <a:cubicBezTo>
                                <a:pt x="1072" y="990"/>
                                <a:pt x="1072" y="990"/>
                                <a:pt x="1072" y="990"/>
                              </a:cubicBezTo>
                              <a:cubicBezTo>
                                <a:pt x="1072" y="1059"/>
                                <a:pt x="1122" y="1105"/>
                                <a:pt x="1189" y="1105"/>
                              </a:cubicBezTo>
                              <a:cubicBezTo>
                                <a:pt x="1583" y="1105"/>
                                <a:pt x="1583" y="1105"/>
                                <a:pt x="1583" y="1105"/>
                              </a:cubicBezTo>
                              <a:cubicBezTo>
                                <a:pt x="1655" y="1105"/>
                                <a:pt x="1691" y="1051"/>
                                <a:pt x="1691" y="1000"/>
                              </a:cubicBezTo>
                              <a:cubicBezTo>
                                <a:pt x="1691" y="946"/>
                                <a:pt x="1656" y="894"/>
                                <a:pt x="1583" y="894"/>
                              </a:cubicBez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358" tIns="45679" rIns="91358" bIns="45679"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0B3A05F" id="TeVerwijderenShape_4" o:spid="_x0000_s1026" editas="canvas" style="position:absolute;margin-left:0;margin-top:0;width:294.45pt;height:79.05pt;z-index:-251653120;mso-position-horizontal-relative:page;mso-position-vertical-relative:page" coordsize="37395,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">
              <v:shape id="_x0000_s1027" type="#_x0000_t75" style="position:absolute;width:37395;height:10039;visibility:visible;mso-wrap-style:square">
                <v:fill o:detectmouseclick="t"/>
                <v:path o:connecttype="none"/>
              </v:shape>
              <v:shape id="Freeform 29" o:spid="_x0000_s1028" style="position:absolute;left:13146;top:4200;width:3306;height:3509;visibility:visible;mso-wrap-style:square;v-text-anchor:top" coordsize="104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" path="m934,1103v,1,,1,,1c929,1104,929,1104,929,1104v-1,,-1,,-2,c927,1104,926,1104,926,1104v-472,,-472,,-472,c454,1103,454,1103,454,1103v-2,,-3,1,-4,1c400,1104,357,1071,342,1025v-1,1,-1,1,-1,1c9,159,9,159,9,159v,,,,,c7,154,7,154,7,154v,-1,,-1,,-1c3,141,,128,,115,,51,51,,115,v1,,2,,3,c118,,118,,118,,350,,350,,350,v,,,,,c350,,351,,351,,591,,591,,591,v,,,,,c591,,591,,591,v1,,1,,1,c592,,592,,592,v48,,88,30,105,72c698,71,698,71,698,71v333,869,333,869,333,869c1031,940,1031,940,1031,940v7,15,11,32,11,49c1042,1050,994,1100,934,1103xe" fillcolor="#d18f00" stroked="f">
                <v:path arrowok="t" o:connecttype="custom" o:connectlocs="296307,350556;296307,350874;294721,350874;294087,350874;293770,350874;144030,350874;144030,350556;142761,350874;108498,325766;108181,326084;2855,50533;2855,50533;2221,48944;2221,48627;0,36549;36483,0;37435,0;37435,0;111036,0;111036,0;111353,0;187492,0;187492,0;187492,0;187809,0;187809,0;221120,22883;221437,22565;327080,298751;327080,298751;330570,314325;296307,350556" o:connectangles="0,0,0,0,0,0,0,0,0,0,0,0,0,0,0,0,0,0,0,0,0,0,0,0,0,0,0,0,0,0,0,0"/>
              </v:shape>
              <v:shape id="Freeform 30" o:spid="_x0000_s1029" style="position:absolute;left:10044;top:4200;width:3305;height:3509;visibility:visible;mso-wrap-style:square;v-text-anchor:top" coordsize="104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" path="m934,1103v,1,,1,,1c929,1104,929,1104,929,1104v,,-1,,-1,c927,1104,927,1104,926,1104v-472,,-472,,-472,c454,1103,454,1103,454,1103v-1,,-2,1,-4,1c400,1104,357,1071,342,1025v,1,,1,,1c9,159,9,159,9,159v,,,,,c7,154,7,154,7,154v,-1,,-1,,-1c3,141,,128,,115,,51,52,,115,v1,,2,,4,c119,,119,,119,,350,,350,,350,v,,1,,1,c351,,351,,351,,591,,591,,591,v,,,,,c592,,592,,592,v,,,,,c592,,592,,592,v48,,89,30,106,72c698,71,698,71,698,71v333,869,333,869,333,869c1031,940,1031,940,1031,940v7,15,11,32,11,49c1042,1050,994,1100,934,1103xe" fillcolor="#005cb9" stroked="f">
                <v:path arrowok="t" o:connecttype="custom" o:connectlocs="296307,350556;296307,350874;294721,350874;294404,350874;293770,350874;144030,350874;144030,350556;142761,350874;108498,325766;108498,326084;2855,50533;2855,50533;2221,48944;2221,48627;0,36549;36483,0;37752,0;37752,0;111036,0;111353,0;111353,0;187492,0;187492,0;187809,0;187809,0;187809,0;221437,22883;221437,22565;327080,298751;327080,298751;330570,314325;296307,350556" o:connectangles="0,0,0,0,0,0,0,0,0,0,0,0,0,0,0,0,0,0,0,0,0,0,0,0,0,0,0,0,0,0,0,0"/>
              </v:shape>
              <v:shape id="Freeform 31" o:spid="_x0000_s1030" style="position:absolute;left:6941;top:4200;width:3306;height:3509;visibility:visible;mso-wrap-style:square;v-text-anchor:top" coordsize="104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" path="m934,1103v,1,,1,,1c929,1104,929,1104,929,1104v-1,,-1,,-2,c927,1104,926,1104,926,1104v-473,,-473,,-473,c453,1103,453,1103,453,1103v-1,,-2,1,-3,1c399,1104,357,1071,342,1025v-1,1,-1,1,-1,1c9,159,9,159,9,159v,,,,-1,c6,154,6,154,6,154v1,-1,1,-1,1,-1c2,141,,128,,115,,51,51,,114,v1,,3,,4,c118,,118,,118,,350,,350,,350,v,,,,,c350,,350,,350,,591,,591,,591,v,,,,,c591,,591,,591,v1,,1,,1,c592,,592,,592,v47,,88,30,105,72c697,71,697,71,697,71v334,869,334,869,334,869c1030,940,1030,940,1030,940v7,15,12,32,12,49c1042,1050,994,1100,934,1103xe" fillcolor="#3e8ede" stroked="f">
                <v:path arrowok="t" o:connecttype="custom" o:connectlocs="296307,350556;296307,350874;294721,350874;294087,350874;293770,350874;143712,350874;143712,350556;142761,350874;108498,325766;108181,326084;2855,50533;2538,50533;1903,48944;2221,48627;0,36549;36166,0;37435,0;37435,0;111036,0;111036,0;111036,0;187492,0;187492,0;187492,0;187809,0;187809,0;221120,22883;221120,22565;327080,298751;326763,298751;330570,314325;296307,350556" o:connectangles="0,0,0,0,0,0,0,0,0,0,0,0,0,0,0,0,0,0,0,0,0,0,0,0,0,0,0,0,0,0,0,0"/>
              </v:shape>
              <v:shape id="Freeform 32" o:spid="_x0000_s1031" style="position:absolute;left:16236;top:4200;width:19041;height:3566;visibility:visible;mso-wrap-style:square;v-text-anchor:top" coordsize="6001,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" path="m916,112v,22,-3,37,-11,57c571,1019,571,1019,571,1019v-20,49,-46,89,-113,89c391,1108,365,1068,345,1019,11,169,11,169,11,169,3,149,,134,,112,,48,57,2,118,2v52,,84,34,104,75c458,712,458,712,458,712,695,77,695,77,695,77,715,36,747,2,799,2v61,,117,46,117,110xm2610,839v-62,,-114,64,-242,64c2180,903,2081,748,2081,566v,-186,97,-347,287,-347c2496,219,2539,273,2601,273v57,,95,-47,95,-102c2696,36,2479,,2368,,2056,,1842,244,1842,561v,316,216,562,526,562c2481,1123,2711,1090,2711,943v,-35,-32,-104,-101,-104xm3887,561v,316,-213,562,-526,562c3052,1123,2836,877,2836,561,2836,244,3050,,3361,v307,,526,252,526,561xm3648,561v,-184,-96,-351,-287,-351c3171,210,3074,377,3074,561v,187,94,352,287,352c3555,913,3648,748,3648,561xm4735,903v-442,,-442,,-442,c4781,226,4781,226,4781,226v20,-26,34,-65,34,-98c4815,74,4775,18,4687,18v-559,,-559,,-559,c4070,18,4021,64,4021,122v,62,46,97,107,97c4529,219,4529,219,4529,219,4038,906,4038,906,4038,906v-20,28,-31,58,-31,89c4007,1059,4055,1105,4135,1105v600,,600,,600,c4790,1105,4845,1062,4845,1004v,-65,-45,-101,-110,-101xm6001,561v,316,-212,562,-525,562c5166,1123,4951,877,4951,561,4951,244,5164,,5476,v307,,525,252,525,561xm5763,561v,-184,-96,-351,-287,-351c5285,210,5189,377,5189,561v,187,93,352,287,352c5670,913,5763,748,5763,561xm1583,894v-282,,-282,,-282,c1301,662,1301,662,1301,662v250,,250,,250,c1624,662,1662,609,1662,557v,-54,-36,-105,-111,-105c1301,452,1301,452,1301,452v,-223,,-223,,-223c1569,229,1569,229,1569,229v72,,109,-54,109,-106c1678,70,1643,18,1569,18v-361,,-361,,-361,c1072,374,1072,374,1072,374v,616,,616,,616c1072,1059,1122,1105,1189,1105v394,,394,,394,c1655,1105,1691,1051,1691,1000v,-54,-35,-106,-108,-106xe" fillcolor="#005cb9" stroked="f">
                <v:path arrowok="t" o:connecttype="custom" o:connectlocs="287155,53662;145323,351821;3490,53662;37441,635;145323,226080;253522,635;828149,266406;660298,179721;825294,86685;751363,0;751363,356584;828149,266406;1066441,356584;1066441,0;1157505,178133;975376,178133;1157505,178133;1362163,286728;1527793,40644;1309809,5716;1309809,69539;1281252,287680;1312030,350868;1537312,318798;1904109,178133;1570945,178133;1904109,178133;1737527,66681;1737527,289903;502284,283870;412806,210204;527350,176863;412806,143523;497842,72714;497842,5716;340144,118755;377268,350868;536552,317528" o:connectangles="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9E50E438"/>
    <w:styleLink w:val="OpsommingbolletjeVECOZO"/>
    <w:lvl w:ilvl="0">
      <w:start w:val="1"/>
      <w:numFmt w:val="bullet"/>
      <w:pStyle w:val="Opsommingbolletje1eniveauVECOZO"/>
      <w:lvlText w:val="•"/>
      <w:lvlJc w:val="left"/>
      <w:pPr>
        <w:ind w:left="284" w:hanging="284"/>
      </w:pPr>
      <w:rPr>
        <w:rFonts w:hint="default"/>
      </w:rPr>
    </w:lvl>
    <w:lvl w:ilvl="1">
      <w:start w:val="1"/>
      <w:numFmt w:val="bullet"/>
      <w:pStyle w:val="Opsommingbolletje2eniveauVECOZO"/>
      <w:lvlText w:val="•"/>
      <w:lvlJc w:val="left"/>
      <w:pPr>
        <w:ind w:left="568" w:hanging="284"/>
      </w:pPr>
      <w:rPr>
        <w:rFonts w:hint="default"/>
      </w:rPr>
    </w:lvl>
    <w:lvl w:ilvl="2">
      <w:start w:val="1"/>
      <w:numFmt w:val="bullet"/>
      <w:pStyle w:val="Opsommingbolletje3eniveauVECOZO"/>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1" w15:restartNumberingAfterBreak="0">
    <w:nsid w:val="0BC24928"/>
    <w:multiLevelType w:val="multilevel"/>
    <w:tmpl w:val="B4BACAD8"/>
    <w:styleLink w:val="OpsommingstreepjeVECOZO"/>
    <w:lvl w:ilvl="0">
      <w:start w:val="1"/>
      <w:numFmt w:val="bullet"/>
      <w:pStyle w:val="Opsommingstreepje1eniveauVECOZO"/>
      <w:lvlText w:val="–"/>
      <w:lvlJc w:val="left"/>
      <w:pPr>
        <w:ind w:left="284" w:hanging="284"/>
      </w:pPr>
      <w:rPr>
        <w:rFonts w:hint="default"/>
      </w:rPr>
    </w:lvl>
    <w:lvl w:ilvl="1">
      <w:start w:val="1"/>
      <w:numFmt w:val="bullet"/>
      <w:pStyle w:val="Opsommingstreepje2eniveauVECOZO"/>
      <w:lvlText w:val="–"/>
      <w:lvlJc w:val="left"/>
      <w:pPr>
        <w:ind w:left="568" w:hanging="284"/>
      </w:pPr>
      <w:rPr>
        <w:rFonts w:hint="default"/>
      </w:rPr>
    </w:lvl>
    <w:lvl w:ilvl="2">
      <w:start w:val="1"/>
      <w:numFmt w:val="bullet"/>
      <w:pStyle w:val="Opsommingstreepje3eniveauVECOZO"/>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E6902A9"/>
    <w:multiLevelType w:val="multilevel"/>
    <w:tmpl w:val="FC9EED70"/>
    <w:numStyleLink w:val="KopnummeringVECOZO"/>
  </w:abstractNum>
  <w:abstractNum w:abstractNumId="13"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2879C7"/>
    <w:multiLevelType w:val="multilevel"/>
    <w:tmpl w:val="89367262"/>
    <w:numStyleLink w:val="OpsommingnummerVECOZO"/>
  </w:abstractNum>
  <w:abstractNum w:abstractNumId="16" w15:restartNumberingAfterBreak="0">
    <w:nsid w:val="18CF7DB1"/>
    <w:multiLevelType w:val="multilevel"/>
    <w:tmpl w:val="FC9EED70"/>
    <w:numStyleLink w:val="KopnummeringVECOZO"/>
  </w:abstractNum>
  <w:abstractNum w:abstractNumId="17" w15:restartNumberingAfterBreak="0">
    <w:nsid w:val="1B0E1B04"/>
    <w:multiLevelType w:val="multilevel"/>
    <w:tmpl w:val="0FD256D2"/>
    <w:numStyleLink w:val="BijlagenummeringVECOZO"/>
  </w:abstractNum>
  <w:abstractNum w:abstractNumId="18" w15:restartNumberingAfterBreak="0">
    <w:nsid w:val="2D665843"/>
    <w:multiLevelType w:val="multilevel"/>
    <w:tmpl w:val="0FD256D2"/>
    <w:styleLink w:val="BijlagenummeringVECOZO"/>
    <w:lvl w:ilvl="0">
      <w:start w:val="1"/>
      <w:numFmt w:val="none"/>
      <w:pStyle w:val="Bijlagekop1VECOZO"/>
      <w:suff w:val="space"/>
      <w:lvlText w:val="Bijlage:%1"/>
      <w:lvlJc w:val="left"/>
      <w:pPr>
        <w:ind w:left="284" w:hanging="284"/>
      </w:pPr>
      <w:rPr>
        <w:rFonts w:hint="default"/>
      </w:rPr>
    </w:lvl>
    <w:lvl w:ilvl="1">
      <w:start w:val="1"/>
      <w:numFmt w:val="decimal"/>
      <w:pStyle w:val="Bijlagekop2VECOZO"/>
      <w:lvlText w:val="%1%2"/>
      <w:lvlJc w:val="left"/>
      <w:pPr>
        <w:ind w:left="482" w:hanging="482"/>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9" w15:restartNumberingAfterBreak="0">
    <w:nsid w:val="2D7E06B0"/>
    <w:multiLevelType w:val="multilevel"/>
    <w:tmpl w:val="9200769E"/>
    <w:styleLink w:val="OpsommingkleineletterVECOZO"/>
    <w:lvl w:ilvl="0">
      <w:start w:val="1"/>
      <w:numFmt w:val="lowerLetter"/>
      <w:pStyle w:val="Opsommingkleineletter1eniveauVECOZO"/>
      <w:lvlText w:val="%1"/>
      <w:lvlJc w:val="left"/>
      <w:pPr>
        <w:ind w:left="284" w:hanging="284"/>
      </w:pPr>
      <w:rPr>
        <w:rFonts w:hint="default"/>
      </w:rPr>
    </w:lvl>
    <w:lvl w:ilvl="1">
      <w:start w:val="1"/>
      <w:numFmt w:val="lowerLetter"/>
      <w:pStyle w:val="Opsommingkleineletter2eniveauVECOZO"/>
      <w:lvlText w:val="%2"/>
      <w:lvlJc w:val="left"/>
      <w:pPr>
        <w:ind w:left="568" w:hanging="284"/>
      </w:pPr>
      <w:rPr>
        <w:rFonts w:hint="default"/>
      </w:rPr>
    </w:lvl>
    <w:lvl w:ilvl="2">
      <w:start w:val="1"/>
      <w:numFmt w:val="lowerLetter"/>
      <w:pStyle w:val="Opsommingkleineletter3eniveauVECOZO"/>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0" w15:restartNumberingAfterBreak="0">
    <w:nsid w:val="2DC10527"/>
    <w:multiLevelType w:val="multilevel"/>
    <w:tmpl w:val="FC9EED70"/>
    <w:numStyleLink w:val="KopnummeringVECOZO"/>
  </w:abstractNum>
  <w:abstractNum w:abstractNumId="21" w15:restartNumberingAfterBreak="0">
    <w:nsid w:val="398A2A0C"/>
    <w:multiLevelType w:val="multilevel"/>
    <w:tmpl w:val="89367262"/>
    <w:styleLink w:val="OpsommingnummerVECOZO"/>
    <w:lvl w:ilvl="0">
      <w:start w:val="1"/>
      <w:numFmt w:val="decimal"/>
      <w:pStyle w:val="Opsommingnummer1eniveauVECOZO"/>
      <w:lvlText w:val="%1"/>
      <w:lvlJc w:val="left"/>
      <w:pPr>
        <w:ind w:left="284" w:hanging="284"/>
      </w:pPr>
      <w:rPr>
        <w:rFonts w:hint="default"/>
      </w:rPr>
    </w:lvl>
    <w:lvl w:ilvl="1">
      <w:start w:val="1"/>
      <w:numFmt w:val="decimal"/>
      <w:pStyle w:val="Opsommingnummer2eniveauVECOZO"/>
      <w:lvlText w:val="%2"/>
      <w:lvlJc w:val="left"/>
      <w:pPr>
        <w:ind w:left="568" w:hanging="284"/>
      </w:pPr>
      <w:rPr>
        <w:rFonts w:hint="default"/>
      </w:rPr>
    </w:lvl>
    <w:lvl w:ilvl="2">
      <w:start w:val="1"/>
      <w:numFmt w:val="decimal"/>
      <w:pStyle w:val="Opsommingnummer3eniveauVECOZO"/>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2" w15:restartNumberingAfterBreak="0">
    <w:nsid w:val="40EF61F8"/>
    <w:multiLevelType w:val="multilevel"/>
    <w:tmpl w:val="FC9EED70"/>
    <w:styleLink w:val="KopnummeringVECOZO"/>
    <w:lvl w:ilvl="0">
      <w:start w:val="1"/>
      <w:numFmt w:val="decimal"/>
      <w:pStyle w:val="Kop1"/>
      <w:lvlText w:val="%1."/>
      <w:lvlJc w:val="left"/>
      <w:pPr>
        <w:ind w:left="482" w:hanging="482"/>
      </w:pPr>
      <w:rPr>
        <w:rFonts w:hint="default"/>
        <w:color w:val="D18F00" w:themeColor="accent1"/>
      </w:rPr>
    </w:lvl>
    <w:lvl w:ilvl="1">
      <w:start w:val="1"/>
      <w:numFmt w:val="decimal"/>
      <w:pStyle w:val="Kop2"/>
      <w:lvlText w:val="%1.%2"/>
      <w:lvlJc w:val="left"/>
      <w:pPr>
        <w:ind w:left="567" w:hanging="567"/>
      </w:pPr>
      <w:rPr>
        <w:rFonts w:hint="default"/>
        <w:color w:val="005CB9" w:themeColor="accent3"/>
      </w:rPr>
    </w:lvl>
    <w:lvl w:ilvl="2">
      <w:start w:val="1"/>
      <w:numFmt w:val="decimal"/>
      <w:pStyle w:val="Kop3"/>
      <w:lvlText w:val="%1.%2.%3"/>
      <w:lvlJc w:val="left"/>
      <w:pPr>
        <w:ind w:left="680" w:hanging="680"/>
      </w:pPr>
      <w:rPr>
        <w:rFonts w:hint="default"/>
        <w:color w:val="3E8EDE" w:themeColor="accent2"/>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3" w15:restartNumberingAfterBreak="0">
    <w:nsid w:val="43FA0066"/>
    <w:multiLevelType w:val="multilevel"/>
    <w:tmpl w:val="FC9EED70"/>
    <w:numStyleLink w:val="KopnummeringVECOZO"/>
  </w:abstractNum>
  <w:abstractNum w:abstractNumId="24" w15:restartNumberingAfterBreak="0">
    <w:nsid w:val="46A60AA0"/>
    <w:multiLevelType w:val="multilevel"/>
    <w:tmpl w:val="C9FA2D30"/>
    <w:styleLink w:val="OpsommingopenrondjeVECOZO"/>
    <w:lvl w:ilvl="0">
      <w:start w:val="1"/>
      <w:numFmt w:val="bullet"/>
      <w:pStyle w:val="Opsommingopenrondje1eniveauVECOZO"/>
      <w:lvlText w:val="○"/>
      <w:lvlJc w:val="left"/>
      <w:pPr>
        <w:ind w:left="284" w:hanging="284"/>
      </w:pPr>
      <w:rPr>
        <w:rFonts w:hint="default"/>
      </w:rPr>
    </w:lvl>
    <w:lvl w:ilvl="1">
      <w:start w:val="1"/>
      <w:numFmt w:val="bullet"/>
      <w:pStyle w:val="Opsommingopenrondje2eniveauVECOZO"/>
      <w:lvlText w:val="○"/>
      <w:lvlJc w:val="left"/>
      <w:pPr>
        <w:ind w:left="568" w:hanging="284"/>
      </w:pPr>
      <w:rPr>
        <w:rFonts w:hint="default"/>
      </w:rPr>
    </w:lvl>
    <w:lvl w:ilvl="2">
      <w:start w:val="1"/>
      <w:numFmt w:val="bullet"/>
      <w:pStyle w:val="Opsommingopenrondje3eniveauVECOZO"/>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5" w15:restartNumberingAfterBreak="0">
    <w:nsid w:val="49E04A53"/>
    <w:multiLevelType w:val="multilevel"/>
    <w:tmpl w:val="7FB6E594"/>
    <w:styleLink w:val="AgendapuntlijstVECOZO"/>
    <w:lvl w:ilvl="0">
      <w:start w:val="1"/>
      <w:numFmt w:val="decimal"/>
      <w:pStyle w:val="AgendapuntVECOZO"/>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AB48CF9"/>
    <w:multiLevelType w:val="hybridMultilevel"/>
    <w:tmpl w:val="EAC0486C"/>
    <w:lvl w:ilvl="0" w:tplc="D3FCF8C0">
      <w:start w:val="1"/>
      <w:numFmt w:val="bullet"/>
      <w:lvlText w:val=""/>
      <w:lvlJc w:val="left"/>
      <w:pPr>
        <w:ind w:left="720" w:hanging="360"/>
      </w:pPr>
      <w:rPr>
        <w:rFonts w:ascii="Symbol" w:hAnsi="Symbol" w:hint="default"/>
      </w:rPr>
    </w:lvl>
    <w:lvl w:ilvl="1" w:tplc="96AAA09E">
      <w:start w:val="1"/>
      <w:numFmt w:val="bullet"/>
      <w:lvlText w:val="o"/>
      <w:lvlJc w:val="left"/>
      <w:pPr>
        <w:ind w:left="1440" w:hanging="360"/>
      </w:pPr>
      <w:rPr>
        <w:rFonts w:ascii="Courier New" w:hAnsi="Courier New" w:hint="default"/>
      </w:rPr>
    </w:lvl>
    <w:lvl w:ilvl="2" w:tplc="4D9AA6D2">
      <w:start w:val="1"/>
      <w:numFmt w:val="bullet"/>
      <w:lvlText w:val=""/>
      <w:lvlJc w:val="left"/>
      <w:pPr>
        <w:ind w:left="2160" w:hanging="360"/>
      </w:pPr>
      <w:rPr>
        <w:rFonts w:ascii="Wingdings" w:hAnsi="Wingdings" w:hint="default"/>
      </w:rPr>
    </w:lvl>
    <w:lvl w:ilvl="3" w:tplc="69ECEF80">
      <w:start w:val="1"/>
      <w:numFmt w:val="bullet"/>
      <w:lvlText w:val=""/>
      <w:lvlJc w:val="left"/>
      <w:pPr>
        <w:ind w:left="2880" w:hanging="360"/>
      </w:pPr>
      <w:rPr>
        <w:rFonts w:ascii="Symbol" w:hAnsi="Symbol" w:hint="default"/>
      </w:rPr>
    </w:lvl>
    <w:lvl w:ilvl="4" w:tplc="C1F80074">
      <w:start w:val="1"/>
      <w:numFmt w:val="bullet"/>
      <w:lvlText w:val="o"/>
      <w:lvlJc w:val="left"/>
      <w:pPr>
        <w:ind w:left="3600" w:hanging="360"/>
      </w:pPr>
      <w:rPr>
        <w:rFonts w:ascii="Courier New" w:hAnsi="Courier New" w:hint="default"/>
      </w:rPr>
    </w:lvl>
    <w:lvl w:ilvl="5" w:tplc="A64082F2">
      <w:start w:val="1"/>
      <w:numFmt w:val="bullet"/>
      <w:lvlText w:val=""/>
      <w:lvlJc w:val="left"/>
      <w:pPr>
        <w:ind w:left="4320" w:hanging="360"/>
      </w:pPr>
      <w:rPr>
        <w:rFonts w:ascii="Wingdings" w:hAnsi="Wingdings" w:hint="default"/>
      </w:rPr>
    </w:lvl>
    <w:lvl w:ilvl="6" w:tplc="E98C23FA">
      <w:start w:val="1"/>
      <w:numFmt w:val="bullet"/>
      <w:lvlText w:val=""/>
      <w:lvlJc w:val="left"/>
      <w:pPr>
        <w:ind w:left="5040" w:hanging="360"/>
      </w:pPr>
      <w:rPr>
        <w:rFonts w:ascii="Symbol" w:hAnsi="Symbol" w:hint="default"/>
      </w:rPr>
    </w:lvl>
    <w:lvl w:ilvl="7" w:tplc="74426116">
      <w:start w:val="1"/>
      <w:numFmt w:val="bullet"/>
      <w:lvlText w:val="o"/>
      <w:lvlJc w:val="left"/>
      <w:pPr>
        <w:ind w:left="5760" w:hanging="360"/>
      </w:pPr>
      <w:rPr>
        <w:rFonts w:ascii="Courier New" w:hAnsi="Courier New" w:hint="default"/>
      </w:rPr>
    </w:lvl>
    <w:lvl w:ilvl="8" w:tplc="20745410">
      <w:start w:val="1"/>
      <w:numFmt w:val="bullet"/>
      <w:lvlText w:val=""/>
      <w:lvlJc w:val="left"/>
      <w:pPr>
        <w:ind w:left="6480" w:hanging="360"/>
      </w:pPr>
      <w:rPr>
        <w:rFonts w:ascii="Wingdings" w:hAnsi="Wingdings" w:hint="default"/>
      </w:rPr>
    </w:lvl>
  </w:abstractNum>
  <w:abstractNum w:abstractNumId="27"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E80382"/>
    <w:multiLevelType w:val="multilevel"/>
    <w:tmpl w:val="FC9EED70"/>
    <w:numStyleLink w:val="KopnummeringVECOZO"/>
  </w:abstractNum>
  <w:abstractNum w:abstractNumId="29" w15:restartNumberingAfterBreak="0">
    <w:nsid w:val="5F201873"/>
    <w:multiLevelType w:val="multilevel"/>
    <w:tmpl w:val="8576664C"/>
    <w:numStyleLink w:val="OpsommingtekenVECOZO"/>
  </w:abstractNum>
  <w:abstractNum w:abstractNumId="30" w15:restartNumberingAfterBreak="0">
    <w:nsid w:val="63F335A0"/>
    <w:multiLevelType w:val="multilevel"/>
    <w:tmpl w:val="8576664C"/>
    <w:styleLink w:val="OpsommingtekenVECOZO"/>
    <w:lvl w:ilvl="0">
      <w:start w:val="1"/>
      <w:numFmt w:val="bullet"/>
      <w:pStyle w:val="Opsommingteken1eniveauVECOZO"/>
      <w:lvlText w:val="•"/>
      <w:lvlJc w:val="left"/>
      <w:pPr>
        <w:ind w:left="284" w:hanging="284"/>
      </w:pPr>
      <w:rPr>
        <w:rFonts w:ascii="Calibri" w:hAnsi="Calibri" w:hint="default"/>
        <w:color w:val="005CB9" w:themeColor="accent3"/>
      </w:rPr>
    </w:lvl>
    <w:lvl w:ilvl="1">
      <w:start w:val="1"/>
      <w:numFmt w:val="bullet"/>
      <w:pStyle w:val="Opsommingteken2eniveauVECOZO"/>
      <w:lvlText w:val="•"/>
      <w:lvlJc w:val="left"/>
      <w:pPr>
        <w:ind w:left="568" w:hanging="284"/>
      </w:pPr>
      <w:rPr>
        <w:rFonts w:ascii="Calibri" w:hAnsi="Calibri" w:hint="default"/>
        <w:color w:val="D18F00" w:themeColor="accent1"/>
      </w:rPr>
    </w:lvl>
    <w:lvl w:ilvl="2">
      <w:start w:val="1"/>
      <w:numFmt w:val="bullet"/>
      <w:pStyle w:val="Opsommingteken3eniveauVECOZO"/>
      <w:lvlText w:val="‒"/>
      <w:lvlJc w:val="left"/>
      <w:pPr>
        <w:ind w:left="852" w:hanging="284"/>
      </w:pPr>
      <w:rPr>
        <w:rFonts w:ascii="Calibri" w:hAnsi="Calibri" w:hint="default"/>
        <w:color w:val="3E8EDE" w:themeColor="accent2"/>
      </w:rPr>
    </w:lvl>
    <w:lvl w:ilvl="3">
      <w:start w:val="1"/>
      <w:numFmt w:val="bullet"/>
      <w:lvlText w:val="‒"/>
      <w:lvlJc w:val="left"/>
      <w:pPr>
        <w:ind w:left="1136" w:hanging="284"/>
      </w:pPr>
      <w:rPr>
        <w:rFonts w:ascii="Calibri" w:hAnsi="Calibri" w:hint="default"/>
        <w:color w:val="3E8EDE" w:themeColor="accent2"/>
      </w:rPr>
    </w:lvl>
    <w:lvl w:ilvl="4">
      <w:start w:val="1"/>
      <w:numFmt w:val="bullet"/>
      <w:lvlText w:val="‒"/>
      <w:lvlJc w:val="left"/>
      <w:pPr>
        <w:ind w:left="1420" w:hanging="284"/>
      </w:pPr>
      <w:rPr>
        <w:rFonts w:ascii="Calibri" w:hAnsi="Calibri" w:hint="default"/>
        <w:color w:val="3E8EDE" w:themeColor="accent2"/>
      </w:rPr>
    </w:lvl>
    <w:lvl w:ilvl="5">
      <w:start w:val="1"/>
      <w:numFmt w:val="bullet"/>
      <w:lvlText w:val="‒"/>
      <w:lvlJc w:val="left"/>
      <w:pPr>
        <w:ind w:left="1704" w:hanging="284"/>
      </w:pPr>
      <w:rPr>
        <w:rFonts w:ascii="Calibri" w:hAnsi="Calibri" w:hint="default"/>
        <w:color w:val="3E8EDE" w:themeColor="accent2"/>
      </w:rPr>
    </w:lvl>
    <w:lvl w:ilvl="6">
      <w:start w:val="1"/>
      <w:numFmt w:val="bullet"/>
      <w:lvlText w:val="‒"/>
      <w:lvlJc w:val="left"/>
      <w:pPr>
        <w:ind w:left="1988" w:hanging="284"/>
      </w:pPr>
      <w:rPr>
        <w:rFonts w:ascii="Calibri" w:hAnsi="Calibri" w:hint="default"/>
        <w:color w:val="3E8EDE" w:themeColor="accent2"/>
      </w:rPr>
    </w:lvl>
    <w:lvl w:ilvl="7">
      <w:start w:val="1"/>
      <w:numFmt w:val="bullet"/>
      <w:lvlText w:val="‒"/>
      <w:lvlJc w:val="left"/>
      <w:pPr>
        <w:ind w:left="2272" w:hanging="284"/>
      </w:pPr>
      <w:rPr>
        <w:rFonts w:ascii="Calibri" w:hAnsi="Calibri" w:hint="default"/>
        <w:color w:val="3E8EDE" w:themeColor="accent2"/>
      </w:rPr>
    </w:lvl>
    <w:lvl w:ilvl="8">
      <w:start w:val="1"/>
      <w:numFmt w:val="bullet"/>
      <w:lvlText w:val="‒"/>
      <w:lvlJc w:val="left"/>
      <w:pPr>
        <w:ind w:left="2556" w:hanging="284"/>
      </w:pPr>
      <w:rPr>
        <w:rFonts w:ascii="Calibri" w:hAnsi="Calibri" w:hint="default"/>
        <w:color w:val="3E8EDE" w:themeColor="accent2"/>
      </w:rPr>
    </w:lvl>
  </w:abstractNum>
  <w:abstractNum w:abstractNumId="31" w15:restartNumberingAfterBreak="0">
    <w:nsid w:val="6C6644DD"/>
    <w:multiLevelType w:val="multilevel"/>
    <w:tmpl w:val="9E50E438"/>
    <w:numStyleLink w:val="OpsommingbolletjeVECOZO"/>
  </w:abstractNum>
  <w:abstractNum w:abstractNumId="32" w15:restartNumberingAfterBreak="0">
    <w:nsid w:val="6CAB1E63"/>
    <w:multiLevelType w:val="multilevel"/>
    <w:tmpl w:val="7FB6E594"/>
    <w:numStyleLink w:val="AgendapuntlijstVECOZO"/>
  </w:abstractNum>
  <w:abstractNum w:abstractNumId="33" w15:restartNumberingAfterBreak="0">
    <w:nsid w:val="6E7370EC"/>
    <w:multiLevelType w:val="multilevel"/>
    <w:tmpl w:val="9200769E"/>
    <w:numStyleLink w:val="OpsommingkleineletterVECOZO"/>
  </w:abstractNum>
  <w:abstractNum w:abstractNumId="34" w15:restartNumberingAfterBreak="0">
    <w:nsid w:val="7038598F"/>
    <w:multiLevelType w:val="multilevel"/>
    <w:tmpl w:val="0FD256D2"/>
    <w:numStyleLink w:val="BijlagenummeringVECOZO"/>
  </w:abstractNum>
  <w:abstractNum w:abstractNumId="35" w15:restartNumberingAfterBreak="0">
    <w:nsid w:val="70EC4E8C"/>
    <w:multiLevelType w:val="multilevel"/>
    <w:tmpl w:val="C9FA2D30"/>
    <w:numStyleLink w:val="OpsommingopenrondjeVECOZO"/>
  </w:abstractNum>
  <w:abstractNum w:abstractNumId="36" w15:restartNumberingAfterBreak="0">
    <w:nsid w:val="77053A0E"/>
    <w:multiLevelType w:val="multilevel"/>
    <w:tmpl w:val="0FD256D2"/>
    <w:numStyleLink w:val="BijlagenummeringVECOZO"/>
  </w:abstractNum>
  <w:abstractNum w:abstractNumId="37" w15:restartNumberingAfterBreak="0">
    <w:nsid w:val="79AE6CDF"/>
    <w:multiLevelType w:val="multilevel"/>
    <w:tmpl w:val="B4BACAD8"/>
    <w:numStyleLink w:val="OpsommingstreepjeVECOZO"/>
  </w:abstractNum>
  <w:num w:numId="1" w16cid:durableId="1852407254">
    <w:abstractNumId w:val="10"/>
  </w:num>
  <w:num w:numId="2" w16cid:durableId="865172960">
    <w:abstractNumId w:val="21"/>
  </w:num>
  <w:num w:numId="3" w16cid:durableId="1388845864">
    <w:abstractNumId w:val="24"/>
  </w:num>
  <w:num w:numId="4" w16cid:durableId="435054321">
    <w:abstractNumId w:val="11"/>
  </w:num>
  <w:num w:numId="5" w16cid:durableId="1534464601">
    <w:abstractNumId w:val="27"/>
  </w:num>
  <w:num w:numId="6" w16cid:durableId="633681016">
    <w:abstractNumId w:val="14"/>
  </w:num>
  <w:num w:numId="7" w16cid:durableId="1990016692">
    <w:abstractNumId w:val="13"/>
  </w:num>
  <w:num w:numId="8" w16cid:durableId="1699620360">
    <w:abstractNumId w:val="19"/>
  </w:num>
  <w:num w:numId="9" w16cid:durableId="479883981">
    <w:abstractNumId w:val="22"/>
  </w:num>
  <w:num w:numId="10" w16cid:durableId="1281834869">
    <w:abstractNumId w:val="30"/>
  </w:num>
  <w:num w:numId="11" w16cid:durableId="1473867687">
    <w:abstractNumId w:val="18"/>
  </w:num>
  <w:num w:numId="12" w16cid:durableId="1816334156">
    <w:abstractNumId w:val="9"/>
  </w:num>
  <w:num w:numId="13" w16cid:durableId="1398015725">
    <w:abstractNumId w:val="7"/>
  </w:num>
  <w:num w:numId="14" w16cid:durableId="1644120069">
    <w:abstractNumId w:val="6"/>
  </w:num>
  <w:num w:numId="15" w16cid:durableId="1124232120">
    <w:abstractNumId w:val="5"/>
  </w:num>
  <w:num w:numId="16" w16cid:durableId="1591306644">
    <w:abstractNumId w:val="4"/>
  </w:num>
  <w:num w:numId="17" w16cid:durableId="1655717618">
    <w:abstractNumId w:val="8"/>
  </w:num>
  <w:num w:numId="18" w16cid:durableId="2024816927">
    <w:abstractNumId w:val="3"/>
  </w:num>
  <w:num w:numId="19" w16cid:durableId="1108433588">
    <w:abstractNumId w:val="2"/>
  </w:num>
  <w:num w:numId="20" w16cid:durableId="1711102214">
    <w:abstractNumId w:val="1"/>
  </w:num>
  <w:num w:numId="21" w16cid:durableId="202207496">
    <w:abstractNumId w:val="0"/>
  </w:num>
  <w:num w:numId="22" w16cid:durableId="2051612187">
    <w:abstractNumId w:val="33"/>
  </w:num>
  <w:num w:numId="23" w16cid:durableId="1881934157">
    <w:abstractNumId w:val="15"/>
  </w:num>
  <w:num w:numId="24" w16cid:durableId="380835485">
    <w:abstractNumId w:val="25"/>
  </w:num>
  <w:num w:numId="25" w16cid:durableId="1455096799">
    <w:abstractNumId w:val="32"/>
  </w:num>
  <w:num w:numId="26" w16cid:durableId="202524345">
    <w:abstractNumId w:val="31"/>
  </w:num>
  <w:num w:numId="27" w16cid:durableId="2141876851">
    <w:abstractNumId w:val="35"/>
  </w:num>
  <w:num w:numId="28" w16cid:durableId="326251185">
    <w:abstractNumId w:val="37"/>
  </w:num>
  <w:num w:numId="29" w16cid:durableId="1622104516">
    <w:abstractNumId w:val="34"/>
  </w:num>
  <w:num w:numId="30" w16cid:durableId="203906608">
    <w:abstractNumId w:val="28"/>
  </w:num>
  <w:num w:numId="31" w16cid:durableId="1821533095">
    <w:abstractNumId w:val="29"/>
  </w:num>
  <w:num w:numId="32" w16cid:durableId="1513565508">
    <w:abstractNumId w:val="36"/>
  </w:num>
  <w:num w:numId="33" w16cid:durableId="1962491454">
    <w:abstractNumId w:val="12"/>
  </w:num>
  <w:num w:numId="34" w16cid:durableId="33117723">
    <w:abstractNumId w:val="20"/>
  </w:num>
  <w:num w:numId="35" w16cid:durableId="749237791">
    <w:abstractNumId w:val="16"/>
  </w:num>
  <w:num w:numId="36" w16cid:durableId="2100248445">
    <w:abstractNumId w:val="23"/>
  </w:num>
  <w:num w:numId="37" w16cid:durableId="1890220676">
    <w:abstractNumId w:val="23"/>
  </w:num>
  <w:num w:numId="38" w16cid:durableId="1430585370">
    <w:abstractNumId w:val="23"/>
  </w:num>
  <w:num w:numId="39" w16cid:durableId="674960260">
    <w:abstractNumId w:val="23"/>
  </w:num>
  <w:num w:numId="40" w16cid:durableId="1802309282">
    <w:abstractNumId w:val="23"/>
  </w:num>
  <w:num w:numId="41" w16cid:durableId="935985737">
    <w:abstractNumId w:val="23"/>
  </w:num>
  <w:num w:numId="42" w16cid:durableId="592856494">
    <w:abstractNumId w:val="23"/>
  </w:num>
  <w:num w:numId="43" w16cid:durableId="206648213">
    <w:abstractNumId w:val="23"/>
  </w:num>
  <w:num w:numId="44" w16cid:durableId="1699232428">
    <w:abstractNumId w:val="23"/>
  </w:num>
  <w:num w:numId="45" w16cid:durableId="1378234508">
    <w:abstractNumId w:val="22"/>
  </w:num>
  <w:num w:numId="46" w16cid:durableId="225262408">
    <w:abstractNumId w:val="36"/>
  </w:num>
  <w:num w:numId="47" w16cid:durableId="1584872844">
    <w:abstractNumId w:val="36"/>
  </w:num>
  <w:num w:numId="48" w16cid:durableId="1917519108">
    <w:abstractNumId w:val="18"/>
  </w:num>
  <w:num w:numId="49" w16cid:durableId="573275488">
    <w:abstractNumId w:val="17"/>
  </w:num>
  <w:num w:numId="50" w16cid:durableId="717316403">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89"/>
    <w:rsid w:val="00004562"/>
    <w:rsid w:val="00006237"/>
    <w:rsid w:val="0000663D"/>
    <w:rsid w:val="00010D95"/>
    <w:rsid w:val="00011BFA"/>
    <w:rsid w:val="00012581"/>
    <w:rsid w:val="00021FEE"/>
    <w:rsid w:val="0002562D"/>
    <w:rsid w:val="0003377A"/>
    <w:rsid w:val="00035232"/>
    <w:rsid w:val="000418EF"/>
    <w:rsid w:val="00042B80"/>
    <w:rsid w:val="0004513F"/>
    <w:rsid w:val="00050D4B"/>
    <w:rsid w:val="0005205D"/>
    <w:rsid w:val="00052426"/>
    <w:rsid w:val="00052FF4"/>
    <w:rsid w:val="00053E43"/>
    <w:rsid w:val="0005430B"/>
    <w:rsid w:val="0005732F"/>
    <w:rsid w:val="00066DF0"/>
    <w:rsid w:val="00067F89"/>
    <w:rsid w:val="00074DAC"/>
    <w:rsid w:val="0007714E"/>
    <w:rsid w:val="000771DF"/>
    <w:rsid w:val="0009698A"/>
    <w:rsid w:val="000A1B78"/>
    <w:rsid w:val="000C0969"/>
    <w:rsid w:val="000C1A1A"/>
    <w:rsid w:val="000D05E5"/>
    <w:rsid w:val="000D6AB7"/>
    <w:rsid w:val="000E1539"/>
    <w:rsid w:val="000E55A1"/>
    <w:rsid w:val="000E6E43"/>
    <w:rsid w:val="000F0614"/>
    <w:rsid w:val="000F213A"/>
    <w:rsid w:val="000F2D93"/>
    <w:rsid w:val="000F650E"/>
    <w:rsid w:val="00100B98"/>
    <w:rsid w:val="00106601"/>
    <w:rsid w:val="00110A9F"/>
    <w:rsid w:val="001170AE"/>
    <w:rsid w:val="00122DED"/>
    <w:rsid w:val="00130EBE"/>
    <w:rsid w:val="00132265"/>
    <w:rsid w:val="001325A1"/>
    <w:rsid w:val="00133ECE"/>
    <w:rsid w:val="00134E43"/>
    <w:rsid w:val="00135A2A"/>
    <w:rsid w:val="00135E7B"/>
    <w:rsid w:val="00137CBB"/>
    <w:rsid w:val="00145B8E"/>
    <w:rsid w:val="0014640F"/>
    <w:rsid w:val="00152E4D"/>
    <w:rsid w:val="001579D8"/>
    <w:rsid w:val="001639F5"/>
    <w:rsid w:val="00172180"/>
    <w:rsid w:val="001732C0"/>
    <w:rsid w:val="0018093D"/>
    <w:rsid w:val="00184ED7"/>
    <w:rsid w:val="00187A59"/>
    <w:rsid w:val="00191757"/>
    <w:rsid w:val="001B1B37"/>
    <w:rsid w:val="001B4C7E"/>
    <w:rsid w:val="001C11BE"/>
    <w:rsid w:val="001C5846"/>
    <w:rsid w:val="001C6232"/>
    <w:rsid w:val="001C63E7"/>
    <w:rsid w:val="001D2384"/>
    <w:rsid w:val="001D2A06"/>
    <w:rsid w:val="001E2293"/>
    <w:rsid w:val="001E34AC"/>
    <w:rsid w:val="001E5F7F"/>
    <w:rsid w:val="001F5B4F"/>
    <w:rsid w:val="001F5C28"/>
    <w:rsid w:val="001F6547"/>
    <w:rsid w:val="0020548B"/>
    <w:rsid w:val="0020607F"/>
    <w:rsid w:val="00206E2A"/>
    <w:rsid w:val="00206FF8"/>
    <w:rsid w:val="002074B2"/>
    <w:rsid w:val="00216489"/>
    <w:rsid w:val="00220A9C"/>
    <w:rsid w:val="00225889"/>
    <w:rsid w:val="00230B64"/>
    <w:rsid w:val="00236DE9"/>
    <w:rsid w:val="00237D20"/>
    <w:rsid w:val="00242226"/>
    <w:rsid w:val="002518D2"/>
    <w:rsid w:val="00252B9A"/>
    <w:rsid w:val="00254088"/>
    <w:rsid w:val="00256039"/>
    <w:rsid w:val="00257AA9"/>
    <w:rsid w:val="00262D4E"/>
    <w:rsid w:val="002636A4"/>
    <w:rsid w:val="002646C8"/>
    <w:rsid w:val="00275E1E"/>
    <w:rsid w:val="00280D1D"/>
    <w:rsid w:val="00282B5D"/>
    <w:rsid w:val="00283592"/>
    <w:rsid w:val="00286914"/>
    <w:rsid w:val="00294CD2"/>
    <w:rsid w:val="002A2E44"/>
    <w:rsid w:val="002B08A4"/>
    <w:rsid w:val="002B2998"/>
    <w:rsid w:val="002B64EE"/>
    <w:rsid w:val="002C46FB"/>
    <w:rsid w:val="002D0E88"/>
    <w:rsid w:val="002D52B2"/>
    <w:rsid w:val="002E1E38"/>
    <w:rsid w:val="002E2611"/>
    <w:rsid w:val="002E274E"/>
    <w:rsid w:val="002E2C2D"/>
    <w:rsid w:val="002E3485"/>
    <w:rsid w:val="002E68CD"/>
    <w:rsid w:val="002E758B"/>
    <w:rsid w:val="002F678C"/>
    <w:rsid w:val="002F7B77"/>
    <w:rsid w:val="003063C0"/>
    <w:rsid w:val="00312D26"/>
    <w:rsid w:val="00317913"/>
    <w:rsid w:val="00317DEA"/>
    <w:rsid w:val="00322A9F"/>
    <w:rsid w:val="00323121"/>
    <w:rsid w:val="00326DC0"/>
    <w:rsid w:val="00334D4B"/>
    <w:rsid w:val="00335B5E"/>
    <w:rsid w:val="00337DDE"/>
    <w:rsid w:val="00345315"/>
    <w:rsid w:val="00346631"/>
    <w:rsid w:val="00347094"/>
    <w:rsid w:val="0034752B"/>
    <w:rsid w:val="0036336D"/>
    <w:rsid w:val="00364B2C"/>
    <w:rsid w:val="00364E1D"/>
    <w:rsid w:val="00365254"/>
    <w:rsid w:val="00365327"/>
    <w:rsid w:val="003736BA"/>
    <w:rsid w:val="00374C23"/>
    <w:rsid w:val="00374D9A"/>
    <w:rsid w:val="00377612"/>
    <w:rsid w:val="00382603"/>
    <w:rsid w:val="00383954"/>
    <w:rsid w:val="0039126D"/>
    <w:rsid w:val="003964D4"/>
    <w:rsid w:val="0039656A"/>
    <w:rsid w:val="003A273C"/>
    <w:rsid w:val="003A5ED3"/>
    <w:rsid w:val="003A6677"/>
    <w:rsid w:val="003B14A0"/>
    <w:rsid w:val="003B595E"/>
    <w:rsid w:val="003D04B7"/>
    <w:rsid w:val="003D09E4"/>
    <w:rsid w:val="003D414A"/>
    <w:rsid w:val="003D49E5"/>
    <w:rsid w:val="003E30F2"/>
    <w:rsid w:val="003E3B7D"/>
    <w:rsid w:val="003E766F"/>
    <w:rsid w:val="003F2747"/>
    <w:rsid w:val="003F5C84"/>
    <w:rsid w:val="003F768C"/>
    <w:rsid w:val="004001AF"/>
    <w:rsid w:val="00410F28"/>
    <w:rsid w:val="0041674F"/>
    <w:rsid w:val="0042594D"/>
    <w:rsid w:val="00432466"/>
    <w:rsid w:val="004358AC"/>
    <w:rsid w:val="00441382"/>
    <w:rsid w:val="00451FDB"/>
    <w:rsid w:val="004564A6"/>
    <w:rsid w:val="00460433"/>
    <w:rsid w:val="004656F6"/>
    <w:rsid w:val="004659D3"/>
    <w:rsid w:val="00466D71"/>
    <w:rsid w:val="00471C0F"/>
    <w:rsid w:val="0047200D"/>
    <w:rsid w:val="00472E5E"/>
    <w:rsid w:val="004733C3"/>
    <w:rsid w:val="0047392D"/>
    <w:rsid w:val="00474D37"/>
    <w:rsid w:val="0047518D"/>
    <w:rsid w:val="0047716B"/>
    <w:rsid w:val="004804E1"/>
    <w:rsid w:val="00483FFE"/>
    <w:rsid w:val="00484C8E"/>
    <w:rsid w:val="00486319"/>
    <w:rsid w:val="00487543"/>
    <w:rsid w:val="004875E2"/>
    <w:rsid w:val="00490BBD"/>
    <w:rsid w:val="00495327"/>
    <w:rsid w:val="00496131"/>
    <w:rsid w:val="00496A9A"/>
    <w:rsid w:val="004B2C90"/>
    <w:rsid w:val="004C51F8"/>
    <w:rsid w:val="004D2412"/>
    <w:rsid w:val="004F4A4D"/>
    <w:rsid w:val="004F6A99"/>
    <w:rsid w:val="005017F3"/>
    <w:rsid w:val="00501A64"/>
    <w:rsid w:val="00503BFD"/>
    <w:rsid w:val="005043E5"/>
    <w:rsid w:val="00513D36"/>
    <w:rsid w:val="00515E2F"/>
    <w:rsid w:val="00521726"/>
    <w:rsid w:val="005245FC"/>
    <w:rsid w:val="00526530"/>
    <w:rsid w:val="0053645C"/>
    <w:rsid w:val="00545244"/>
    <w:rsid w:val="00553801"/>
    <w:rsid w:val="00560031"/>
    <w:rsid w:val="005615BE"/>
    <w:rsid w:val="00562E3D"/>
    <w:rsid w:val="00575FFC"/>
    <w:rsid w:val="005818B8"/>
    <w:rsid w:val="0059027A"/>
    <w:rsid w:val="005A03CE"/>
    <w:rsid w:val="005A1BD7"/>
    <w:rsid w:val="005A2BEC"/>
    <w:rsid w:val="005B2173"/>
    <w:rsid w:val="005B4FAF"/>
    <w:rsid w:val="005C444E"/>
    <w:rsid w:val="005C5603"/>
    <w:rsid w:val="005C6668"/>
    <w:rsid w:val="005D35B7"/>
    <w:rsid w:val="005D4151"/>
    <w:rsid w:val="005D5E21"/>
    <w:rsid w:val="005E3E58"/>
    <w:rsid w:val="005E436C"/>
    <w:rsid w:val="005F64CA"/>
    <w:rsid w:val="006040DB"/>
    <w:rsid w:val="00606D41"/>
    <w:rsid w:val="00610FF8"/>
    <w:rsid w:val="00612C22"/>
    <w:rsid w:val="00624485"/>
    <w:rsid w:val="00641E45"/>
    <w:rsid w:val="00647A67"/>
    <w:rsid w:val="00653D01"/>
    <w:rsid w:val="00664EE1"/>
    <w:rsid w:val="006662ED"/>
    <w:rsid w:val="006767B2"/>
    <w:rsid w:val="00685EED"/>
    <w:rsid w:val="006953A2"/>
    <w:rsid w:val="006B6044"/>
    <w:rsid w:val="006C6A9D"/>
    <w:rsid w:val="006D1154"/>
    <w:rsid w:val="006D2ECD"/>
    <w:rsid w:val="006D73AD"/>
    <w:rsid w:val="00703BD3"/>
    <w:rsid w:val="00705849"/>
    <w:rsid w:val="00706308"/>
    <w:rsid w:val="00712665"/>
    <w:rsid w:val="0071386B"/>
    <w:rsid w:val="0072479C"/>
    <w:rsid w:val="00735882"/>
    <w:rsid w:val="007358BA"/>
    <w:rsid w:val="007361EE"/>
    <w:rsid w:val="00740524"/>
    <w:rsid w:val="00743326"/>
    <w:rsid w:val="00750733"/>
    <w:rsid w:val="00750780"/>
    <w:rsid w:val="00750DE3"/>
    <w:rsid w:val="007525D1"/>
    <w:rsid w:val="00752725"/>
    <w:rsid w:val="00756C31"/>
    <w:rsid w:val="00760A65"/>
    <w:rsid w:val="00763B35"/>
    <w:rsid w:val="00764AF2"/>
    <w:rsid w:val="00766E99"/>
    <w:rsid w:val="00770652"/>
    <w:rsid w:val="00775717"/>
    <w:rsid w:val="00776618"/>
    <w:rsid w:val="00782EC1"/>
    <w:rsid w:val="007865DD"/>
    <w:rsid w:val="00787B55"/>
    <w:rsid w:val="0079179F"/>
    <w:rsid w:val="00793E98"/>
    <w:rsid w:val="00796A8D"/>
    <w:rsid w:val="007A307E"/>
    <w:rsid w:val="007B0C68"/>
    <w:rsid w:val="007B3114"/>
    <w:rsid w:val="007B5373"/>
    <w:rsid w:val="007C0010"/>
    <w:rsid w:val="007C037C"/>
    <w:rsid w:val="007C2AAC"/>
    <w:rsid w:val="007D25B2"/>
    <w:rsid w:val="007D2698"/>
    <w:rsid w:val="007D4A7D"/>
    <w:rsid w:val="007D4DCE"/>
    <w:rsid w:val="007E4A53"/>
    <w:rsid w:val="007E5398"/>
    <w:rsid w:val="007E7724"/>
    <w:rsid w:val="007F0A2A"/>
    <w:rsid w:val="007F1417"/>
    <w:rsid w:val="007F48F0"/>
    <w:rsid w:val="007F653F"/>
    <w:rsid w:val="00800012"/>
    <w:rsid w:val="008064EE"/>
    <w:rsid w:val="00810585"/>
    <w:rsid w:val="008222EE"/>
    <w:rsid w:val="00823AC1"/>
    <w:rsid w:val="00826EA4"/>
    <w:rsid w:val="00832239"/>
    <w:rsid w:val="00843B35"/>
    <w:rsid w:val="00850643"/>
    <w:rsid w:val="00854B34"/>
    <w:rsid w:val="00855C91"/>
    <w:rsid w:val="0086137E"/>
    <w:rsid w:val="008664DD"/>
    <w:rsid w:val="00871389"/>
    <w:rsid w:val="008736AE"/>
    <w:rsid w:val="008775D3"/>
    <w:rsid w:val="00877BD5"/>
    <w:rsid w:val="008802D3"/>
    <w:rsid w:val="00886BB9"/>
    <w:rsid w:val="008870F0"/>
    <w:rsid w:val="00887AEE"/>
    <w:rsid w:val="008931CF"/>
    <w:rsid w:val="00893934"/>
    <w:rsid w:val="008A2A1D"/>
    <w:rsid w:val="008A537D"/>
    <w:rsid w:val="008A5E5E"/>
    <w:rsid w:val="008B5CD1"/>
    <w:rsid w:val="008C2F90"/>
    <w:rsid w:val="008C5834"/>
    <w:rsid w:val="008C6251"/>
    <w:rsid w:val="008D722C"/>
    <w:rsid w:val="008D7BDD"/>
    <w:rsid w:val="0090137F"/>
    <w:rsid w:val="0090254C"/>
    <w:rsid w:val="00903507"/>
    <w:rsid w:val="0090724E"/>
    <w:rsid w:val="00910D57"/>
    <w:rsid w:val="009221AC"/>
    <w:rsid w:val="009225D7"/>
    <w:rsid w:val="009261FD"/>
    <w:rsid w:val="009276BE"/>
    <w:rsid w:val="00934427"/>
    <w:rsid w:val="00934750"/>
    <w:rsid w:val="00934E30"/>
    <w:rsid w:val="00935271"/>
    <w:rsid w:val="00937000"/>
    <w:rsid w:val="00943209"/>
    <w:rsid w:val="0094509D"/>
    <w:rsid w:val="00945318"/>
    <w:rsid w:val="00947088"/>
    <w:rsid w:val="00950DB4"/>
    <w:rsid w:val="009534C6"/>
    <w:rsid w:val="00957CCB"/>
    <w:rsid w:val="009606EB"/>
    <w:rsid w:val="00963973"/>
    <w:rsid w:val="00971786"/>
    <w:rsid w:val="00971B3B"/>
    <w:rsid w:val="009A7A97"/>
    <w:rsid w:val="009C1976"/>
    <w:rsid w:val="009C2F9E"/>
    <w:rsid w:val="009D5AE2"/>
    <w:rsid w:val="00A07FEF"/>
    <w:rsid w:val="00A14112"/>
    <w:rsid w:val="00A1497C"/>
    <w:rsid w:val="00A21956"/>
    <w:rsid w:val="00A3339B"/>
    <w:rsid w:val="00A42EEC"/>
    <w:rsid w:val="00A50406"/>
    <w:rsid w:val="00A50767"/>
    <w:rsid w:val="00A50801"/>
    <w:rsid w:val="00A601C6"/>
    <w:rsid w:val="00A60A58"/>
    <w:rsid w:val="00A61B21"/>
    <w:rsid w:val="00A65B09"/>
    <w:rsid w:val="00A670BB"/>
    <w:rsid w:val="00A71291"/>
    <w:rsid w:val="00A748FD"/>
    <w:rsid w:val="00A76E7C"/>
    <w:rsid w:val="00A871D6"/>
    <w:rsid w:val="00AA2F6F"/>
    <w:rsid w:val="00AB0D90"/>
    <w:rsid w:val="00AB1E21"/>
    <w:rsid w:val="00AB1E30"/>
    <w:rsid w:val="00AB2477"/>
    <w:rsid w:val="00AB56F0"/>
    <w:rsid w:val="00AB5DBD"/>
    <w:rsid w:val="00AB5F0C"/>
    <w:rsid w:val="00AB77BB"/>
    <w:rsid w:val="00AC273E"/>
    <w:rsid w:val="00AD24E6"/>
    <w:rsid w:val="00AD31A0"/>
    <w:rsid w:val="00AD44F1"/>
    <w:rsid w:val="00AD4DF7"/>
    <w:rsid w:val="00AE0183"/>
    <w:rsid w:val="00AE2110"/>
    <w:rsid w:val="00AE2EB1"/>
    <w:rsid w:val="00AF2858"/>
    <w:rsid w:val="00AF4E18"/>
    <w:rsid w:val="00B011AD"/>
    <w:rsid w:val="00B01DA1"/>
    <w:rsid w:val="00B11A76"/>
    <w:rsid w:val="00B233E3"/>
    <w:rsid w:val="00B30352"/>
    <w:rsid w:val="00B32F45"/>
    <w:rsid w:val="00B346DF"/>
    <w:rsid w:val="00B460C2"/>
    <w:rsid w:val="00B47460"/>
    <w:rsid w:val="00B605EA"/>
    <w:rsid w:val="00B62B00"/>
    <w:rsid w:val="00B63EB9"/>
    <w:rsid w:val="00B70AA5"/>
    <w:rsid w:val="00B7427C"/>
    <w:rsid w:val="00B75ED8"/>
    <w:rsid w:val="00B77809"/>
    <w:rsid w:val="00B83B98"/>
    <w:rsid w:val="00B860DC"/>
    <w:rsid w:val="00B9540B"/>
    <w:rsid w:val="00BA3794"/>
    <w:rsid w:val="00BA3F4D"/>
    <w:rsid w:val="00BA79E3"/>
    <w:rsid w:val="00BB1FC1"/>
    <w:rsid w:val="00BB239A"/>
    <w:rsid w:val="00BB31CE"/>
    <w:rsid w:val="00BC0188"/>
    <w:rsid w:val="00BC6FB7"/>
    <w:rsid w:val="00BC7512"/>
    <w:rsid w:val="00BE55A7"/>
    <w:rsid w:val="00BE64B3"/>
    <w:rsid w:val="00BF032E"/>
    <w:rsid w:val="00BF6A7B"/>
    <w:rsid w:val="00BF6B3C"/>
    <w:rsid w:val="00C06D9A"/>
    <w:rsid w:val="00C0702B"/>
    <w:rsid w:val="00C11507"/>
    <w:rsid w:val="00C11B08"/>
    <w:rsid w:val="00C12133"/>
    <w:rsid w:val="00C12A81"/>
    <w:rsid w:val="00C17A25"/>
    <w:rsid w:val="00C201EB"/>
    <w:rsid w:val="00C33308"/>
    <w:rsid w:val="00C4003A"/>
    <w:rsid w:val="00C41422"/>
    <w:rsid w:val="00C50828"/>
    <w:rsid w:val="00C51137"/>
    <w:rsid w:val="00C6206C"/>
    <w:rsid w:val="00C72D11"/>
    <w:rsid w:val="00C75DA7"/>
    <w:rsid w:val="00C76F3A"/>
    <w:rsid w:val="00C76F3C"/>
    <w:rsid w:val="00C826F4"/>
    <w:rsid w:val="00C863AE"/>
    <w:rsid w:val="00C87372"/>
    <w:rsid w:val="00C92E08"/>
    <w:rsid w:val="00C93473"/>
    <w:rsid w:val="00C971C1"/>
    <w:rsid w:val="00CA1FE3"/>
    <w:rsid w:val="00CA332D"/>
    <w:rsid w:val="00CB254D"/>
    <w:rsid w:val="00CB3533"/>
    <w:rsid w:val="00CB7600"/>
    <w:rsid w:val="00CB7D61"/>
    <w:rsid w:val="00CC6A4B"/>
    <w:rsid w:val="00CD7A5A"/>
    <w:rsid w:val="00CD7AAF"/>
    <w:rsid w:val="00CE2BA6"/>
    <w:rsid w:val="00CE564D"/>
    <w:rsid w:val="00CF2B0C"/>
    <w:rsid w:val="00D023A0"/>
    <w:rsid w:val="00D12B89"/>
    <w:rsid w:val="00D16E87"/>
    <w:rsid w:val="00D25AA0"/>
    <w:rsid w:val="00D27D0E"/>
    <w:rsid w:val="00D330BA"/>
    <w:rsid w:val="00D35DA7"/>
    <w:rsid w:val="00D47AD0"/>
    <w:rsid w:val="00D51532"/>
    <w:rsid w:val="00D57A57"/>
    <w:rsid w:val="00D613A9"/>
    <w:rsid w:val="00D658D3"/>
    <w:rsid w:val="00D7238E"/>
    <w:rsid w:val="00D73003"/>
    <w:rsid w:val="00D73C03"/>
    <w:rsid w:val="00D81A72"/>
    <w:rsid w:val="00D85251"/>
    <w:rsid w:val="00D92EDA"/>
    <w:rsid w:val="00D9359B"/>
    <w:rsid w:val="00D94B0E"/>
    <w:rsid w:val="00DA5661"/>
    <w:rsid w:val="00DA6E07"/>
    <w:rsid w:val="00DA7584"/>
    <w:rsid w:val="00DA78AD"/>
    <w:rsid w:val="00DA7A62"/>
    <w:rsid w:val="00DB0413"/>
    <w:rsid w:val="00DB0F15"/>
    <w:rsid w:val="00DB3292"/>
    <w:rsid w:val="00DC2F99"/>
    <w:rsid w:val="00DC489D"/>
    <w:rsid w:val="00DC6A0D"/>
    <w:rsid w:val="00DD140B"/>
    <w:rsid w:val="00DD2123"/>
    <w:rsid w:val="00DD2A9E"/>
    <w:rsid w:val="00DD509E"/>
    <w:rsid w:val="00DD5429"/>
    <w:rsid w:val="00DE14C5"/>
    <w:rsid w:val="00DE2331"/>
    <w:rsid w:val="00DE2FD1"/>
    <w:rsid w:val="00DE5157"/>
    <w:rsid w:val="00DE531D"/>
    <w:rsid w:val="00DF1BBC"/>
    <w:rsid w:val="00DF34F0"/>
    <w:rsid w:val="00E05BA5"/>
    <w:rsid w:val="00E07762"/>
    <w:rsid w:val="00E12CAA"/>
    <w:rsid w:val="00E20010"/>
    <w:rsid w:val="00E239D8"/>
    <w:rsid w:val="00E318F2"/>
    <w:rsid w:val="00E334BB"/>
    <w:rsid w:val="00E367AD"/>
    <w:rsid w:val="00E36E60"/>
    <w:rsid w:val="00E4520C"/>
    <w:rsid w:val="00E45F90"/>
    <w:rsid w:val="00E47E3C"/>
    <w:rsid w:val="00E52291"/>
    <w:rsid w:val="00E527BE"/>
    <w:rsid w:val="00E56EFE"/>
    <w:rsid w:val="00E60CE6"/>
    <w:rsid w:val="00E61D02"/>
    <w:rsid w:val="00E6291B"/>
    <w:rsid w:val="00E62D48"/>
    <w:rsid w:val="00E6431C"/>
    <w:rsid w:val="00E64BFF"/>
    <w:rsid w:val="00E65900"/>
    <w:rsid w:val="00E65D32"/>
    <w:rsid w:val="00E678A0"/>
    <w:rsid w:val="00E7078D"/>
    <w:rsid w:val="00E7085E"/>
    <w:rsid w:val="00E76843"/>
    <w:rsid w:val="00E87FB4"/>
    <w:rsid w:val="00E93FCF"/>
    <w:rsid w:val="00E96BF0"/>
    <w:rsid w:val="00E9778E"/>
    <w:rsid w:val="00E97F53"/>
    <w:rsid w:val="00EB7721"/>
    <w:rsid w:val="00EB7C66"/>
    <w:rsid w:val="00EC42E3"/>
    <w:rsid w:val="00EC72BE"/>
    <w:rsid w:val="00EE35E4"/>
    <w:rsid w:val="00EE565D"/>
    <w:rsid w:val="00F005C9"/>
    <w:rsid w:val="00F1404D"/>
    <w:rsid w:val="00F16B2B"/>
    <w:rsid w:val="00F16EDB"/>
    <w:rsid w:val="00F208DC"/>
    <w:rsid w:val="00F22CB3"/>
    <w:rsid w:val="00F234F5"/>
    <w:rsid w:val="00F3166C"/>
    <w:rsid w:val="00F33259"/>
    <w:rsid w:val="00F44BED"/>
    <w:rsid w:val="00F44FB8"/>
    <w:rsid w:val="00F502CA"/>
    <w:rsid w:val="00F519B9"/>
    <w:rsid w:val="00F55E8B"/>
    <w:rsid w:val="00F564F9"/>
    <w:rsid w:val="00F57A83"/>
    <w:rsid w:val="00F669BA"/>
    <w:rsid w:val="00F7766C"/>
    <w:rsid w:val="00F82076"/>
    <w:rsid w:val="00F94FCC"/>
    <w:rsid w:val="00FA269F"/>
    <w:rsid w:val="00FB071A"/>
    <w:rsid w:val="00FB21F7"/>
    <w:rsid w:val="00FB22AF"/>
    <w:rsid w:val="00FB2AAE"/>
    <w:rsid w:val="00FB7F9C"/>
    <w:rsid w:val="00FC25E1"/>
    <w:rsid w:val="00FC3FA5"/>
    <w:rsid w:val="00FC60CB"/>
    <w:rsid w:val="00FC6260"/>
    <w:rsid w:val="00FD2C03"/>
    <w:rsid w:val="00FD63B3"/>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3F71FEC"/>
  <w15:docId w15:val="{A84BAF8E-43D8-406C-B922-E4243824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uiPriority="4"/>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3"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3"/>
    <w:lsdException w:name="Body Text First Indent 2" w:semiHidden="1" w:uiPriority="3" w:unhideWhenUsed="1"/>
    <w:lsdException w:name="Note Heading" w:semiHidden="1" w:unhideWhenUsed="1"/>
    <w:lsdException w:name="Body Text 2" w:semiHidden="1" w:uiPriority="3" w:unhideWhenUsed="1"/>
    <w:lsdException w:name="Body Text 3" w:semiHidden="1" w:uiPriority="3" w:unhideWhenUsed="1"/>
    <w:lsdException w:name="Body Text Indent 2" w:semiHidden="1" w:uiPriority="3" w:unhideWhenUsed="1"/>
    <w:lsdException w:name="Body Text Indent 3" w:semiHidden="1" w:uiPriority="3"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VECOZO"/>
    <w:qFormat/>
    <w:rsid w:val="00871389"/>
    <w:pPr>
      <w:spacing w:after="160" w:line="259" w:lineRule="auto"/>
    </w:pPr>
    <w:rPr>
      <w:rFonts w:asciiTheme="minorHAnsi" w:eastAsiaTheme="minorHAnsi" w:hAnsiTheme="minorHAnsi" w:cstheme="minorBidi"/>
      <w:sz w:val="22"/>
      <w:szCs w:val="22"/>
      <w:lang w:eastAsia="en-US"/>
    </w:rPr>
  </w:style>
  <w:style w:type="paragraph" w:styleId="Kop1">
    <w:name w:val="heading 1"/>
    <w:aliases w:val="Kop 1 VECOZO"/>
    <w:basedOn w:val="ZsysbasisVECOZO"/>
    <w:next w:val="BasistekstVECOZO"/>
    <w:uiPriority w:val="4"/>
    <w:qFormat/>
    <w:rsid w:val="002E3485"/>
    <w:pPr>
      <w:keepNext/>
      <w:keepLines/>
      <w:numPr>
        <w:numId w:val="45"/>
      </w:numPr>
      <w:spacing w:after="240" w:line="440" w:lineRule="atLeast"/>
      <w:outlineLvl w:val="0"/>
    </w:pPr>
    <w:rPr>
      <w:b/>
      <w:bCs/>
      <w:color w:val="D18F00" w:themeColor="accent1"/>
      <w:sz w:val="32"/>
      <w:szCs w:val="32"/>
    </w:rPr>
  </w:style>
  <w:style w:type="paragraph" w:styleId="Kop2">
    <w:name w:val="heading 2"/>
    <w:aliases w:val="Kop 2 VECOZO"/>
    <w:basedOn w:val="ZsysbasisVECOZO"/>
    <w:next w:val="BasistekstVECOZO"/>
    <w:uiPriority w:val="4"/>
    <w:qFormat/>
    <w:rsid w:val="00AF2858"/>
    <w:pPr>
      <w:keepNext/>
      <w:keepLines/>
      <w:numPr>
        <w:ilvl w:val="1"/>
        <w:numId w:val="45"/>
      </w:numPr>
      <w:spacing w:before="80" w:after="160" w:line="360" w:lineRule="exact"/>
      <w:outlineLvl w:val="1"/>
    </w:pPr>
    <w:rPr>
      <w:b/>
      <w:bCs/>
      <w:iCs/>
      <w:color w:val="005CB9" w:themeColor="accent3"/>
      <w:sz w:val="24"/>
      <w:szCs w:val="28"/>
    </w:rPr>
  </w:style>
  <w:style w:type="paragraph" w:styleId="Kop3">
    <w:name w:val="heading 3"/>
    <w:aliases w:val="Kop 3 VECOZO"/>
    <w:basedOn w:val="ZsysbasisVECOZO"/>
    <w:next w:val="BasistekstVECOZO"/>
    <w:uiPriority w:val="4"/>
    <w:qFormat/>
    <w:rsid w:val="00750DE3"/>
    <w:pPr>
      <w:keepNext/>
      <w:keepLines/>
      <w:numPr>
        <w:ilvl w:val="2"/>
        <w:numId w:val="45"/>
      </w:numPr>
      <w:spacing w:before="280"/>
      <w:outlineLvl w:val="2"/>
    </w:pPr>
    <w:rPr>
      <w:iCs/>
      <w:color w:val="3E8EDE" w:themeColor="accent2"/>
      <w:sz w:val="22"/>
    </w:rPr>
  </w:style>
  <w:style w:type="paragraph" w:styleId="Kop4">
    <w:name w:val="heading 4"/>
    <w:aliases w:val="Kop 4 VECOZO"/>
    <w:basedOn w:val="ZsysbasisVECOZO"/>
    <w:next w:val="BasistekstVECOZO"/>
    <w:uiPriority w:val="4"/>
    <w:rsid w:val="0034752B"/>
    <w:pPr>
      <w:keepNext/>
      <w:keepLines/>
      <w:numPr>
        <w:ilvl w:val="3"/>
        <w:numId w:val="45"/>
      </w:numPr>
      <w:outlineLvl w:val="3"/>
    </w:pPr>
    <w:rPr>
      <w:bCs/>
      <w:szCs w:val="24"/>
    </w:rPr>
  </w:style>
  <w:style w:type="paragraph" w:styleId="Kop5">
    <w:name w:val="heading 5"/>
    <w:aliases w:val="Kop 5 VECOZO"/>
    <w:basedOn w:val="ZsysbasisVECOZO"/>
    <w:next w:val="BasistekstVECOZO"/>
    <w:uiPriority w:val="4"/>
    <w:rsid w:val="00C11507"/>
    <w:pPr>
      <w:keepNext/>
      <w:keepLines/>
      <w:numPr>
        <w:ilvl w:val="4"/>
        <w:numId w:val="45"/>
      </w:numPr>
      <w:outlineLvl w:val="4"/>
    </w:pPr>
    <w:rPr>
      <w:bCs/>
      <w:iCs/>
      <w:szCs w:val="22"/>
    </w:rPr>
  </w:style>
  <w:style w:type="paragraph" w:styleId="Kop6">
    <w:name w:val="heading 6"/>
    <w:aliases w:val="Kop 6 VECOZO"/>
    <w:basedOn w:val="ZsysbasisVECOZO"/>
    <w:next w:val="BasistekstVECOZO"/>
    <w:uiPriority w:val="4"/>
    <w:rsid w:val="00F57A83"/>
    <w:pPr>
      <w:keepNext/>
      <w:keepLines/>
      <w:numPr>
        <w:ilvl w:val="5"/>
        <w:numId w:val="45"/>
      </w:numPr>
      <w:outlineLvl w:val="5"/>
    </w:pPr>
  </w:style>
  <w:style w:type="paragraph" w:styleId="Kop7">
    <w:name w:val="heading 7"/>
    <w:aliases w:val="Kop 7 VECOZO"/>
    <w:basedOn w:val="ZsysbasisVECOZO"/>
    <w:next w:val="BasistekstVECOZO"/>
    <w:uiPriority w:val="4"/>
    <w:rsid w:val="00133ECE"/>
    <w:pPr>
      <w:keepNext/>
      <w:keepLines/>
      <w:numPr>
        <w:ilvl w:val="6"/>
        <w:numId w:val="45"/>
      </w:numPr>
      <w:outlineLvl w:val="6"/>
    </w:pPr>
    <w:rPr>
      <w:bCs/>
      <w:szCs w:val="20"/>
    </w:rPr>
  </w:style>
  <w:style w:type="paragraph" w:styleId="Kop8">
    <w:name w:val="heading 8"/>
    <w:aliases w:val="Kop 8 VECOZO"/>
    <w:basedOn w:val="ZsysbasisVECOZO"/>
    <w:next w:val="BasistekstVECOZO"/>
    <w:uiPriority w:val="4"/>
    <w:rsid w:val="00326DC0"/>
    <w:pPr>
      <w:keepNext/>
      <w:keepLines/>
      <w:numPr>
        <w:ilvl w:val="7"/>
        <w:numId w:val="45"/>
      </w:numPr>
      <w:outlineLvl w:val="7"/>
    </w:pPr>
    <w:rPr>
      <w:iCs/>
      <w:szCs w:val="20"/>
    </w:rPr>
  </w:style>
  <w:style w:type="paragraph" w:styleId="Kop9">
    <w:name w:val="heading 9"/>
    <w:aliases w:val="Kop 9 VECOZO"/>
    <w:basedOn w:val="ZsysbasisVECOZO"/>
    <w:next w:val="BasistekstVECOZO"/>
    <w:uiPriority w:val="4"/>
    <w:rsid w:val="00887AEE"/>
    <w:pPr>
      <w:keepNext/>
      <w:keepLines/>
      <w:numPr>
        <w:ilvl w:val="8"/>
        <w:numId w:val="45"/>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VECOZO">
    <w:name w:val="Basistekst VECOZO"/>
    <w:basedOn w:val="ZsysbasisVECOZO"/>
    <w:qFormat/>
    <w:rsid w:val="00122DED"/>
  </w:style>
  <w:style w:type="paragraph" w:customStyle="1" w:styleId="ZsysbasisVECOZO">
    <w:name w:val="Zsysbasis VECOZO"/>
    <w:next w:val="BasistekstVECOZO"/>
    <w:link w:val="ZsysbasisVECOZOChar"/>
    <w:uiPriority w:val="4"/>
    <w:semiHidden/>
    <w:rsid w:val="00042B80"/>
    <w:pPr>
      <w:spacing w:line="280" w:lineRule="atLeast"/>
    </w:pPr>
    <w:rPr>
      <w:rFonts w:ascii="Calibri" w:hAnsi="Calibri" w:cs="Maiandra GD"/>
      <w:color w:val="000000" w:themeColor="text1"/>
      <w:sz w:val="21"/>
      <w:szCs w:val="18"/>
    </w:rPr>
  </w:style>
  <w:style w:type="paragraph" w:customStyle="1" w:styleId="BasistekstvetVECOZO">
    <w:name w:val="Basistekst vet VECOZO"/>
    <w:basedOn w:val="ZsysbasisVECOZO"/>
    <w:next w:val="BasistekstVECOZO"/>
    <w:uiPriority w:val="1"/>
    <w:qFormat/>
    <w:rsid w:val="00122DED"/>
    <w:rPr>
      <w:b/>
      <w:bCs/>
    </w:rPr>
  </w:style>
  <w:style w:type="character" w:styleId="GevolgdeHyperlink">
    <w:name w:val="FollowedHyperlink"/>
    <w:aliases w:val="GevolgdeHyperlink VECOZO"/>
    <w:basedOn w:val="Standaardalinea-lettertype"/>
    <w:uiPriority w:val="4"/>
    <w:rsid w:val="00B460C2"/>
    <w:rPr>
      <w:color w:val="auto"/>
      <w:u w:val="none"/>
    </w:rPr>
  </w:style>
  <w:style w:type="character" w:styleId="Hyperlink">
    <w:name w:val="Hyperlink"/>
    <w:aliases w:val="Hyperlink VECOZO"/>
    <w:basedOn w:val="Standaardalinea-lettertype"/>
    <w:uiPriority w:val="99"/>
    <w:rsid w:val="00B460C2"/>
    <w:rPr>
      <w:color w:val="auto"/>
      <w:u w:val="none"/>
    </w:rPr>
  </w:style>
  <w:style w:type="paragraph" w:customStyle="1" w:styleId="AdresvakVECOZO">
    <w:name w:val="Adresvak VECOZO"/>
    <w:basedOn w:val="ZsysbasisVECOZO"/>
    <w:uiPriority w:val="4"/>
    <w:rsid w:val="00280D1D"/>
    <w:rPr>
      <w:noProof/>
    </w:rPr>
  </w:style>
  <w:style w:type="paragraph" w:styleId="Koptekst">
    <w:name w:val="header"/>
    <w:basedOn w:val="ZsysbasisVECOZO"/>
    <w:next w:val="BasistekstVECOZO"/>
    <w:uiPriority w:val="98"/>
    <w:semiHidden/>
    <w:rsid w:val="00122DED"/>
  </w:style>
  <w:style w:type="paragraph" w:styleId="Voettekst">
    <w:name w:val="footer"/>
    <w:basedOn w:val="ZsysbasisVECOZO"/>
    <w:next w:val="BasistekstVECOZO"/>
    <w:uiPriority w:val="98"/>
    <w:semiHidden/>
    <w:rsid w:val="00122DED"/>
    <w:pPr>
      <w:jc w:val="right"/>
    </w:pPr>
  </w:style>
  <w:style w:type="paragraph" w:customStyle="1" w:styleId="KoptekstVECOZO">
    <w:name w:val="Koptekst VECOZO"/>
    <w:basedOn w:val="ZsysbasisdocumentgegevensVECOZO"/>
    <w:uiPriority w:val="4"/>
    <w:rsid w:val="00122DED"/>
  </w:style>
  <w:style w:type="paragraph" w:customStyle="1" w:styleId="VoettekstVECOZO">
    <w:name w:val="Voettekst VECOZO"/>
    <w:basedOn w:val="ZsysbasisdocumentgegevensVECOZO"/>
    <w:uiPriority w:val="4"/>
    <w:rsid w:val="00E334BB"/>
    <w:pPr>
      <w:spacing w:line="200" w:lineRule="exact"/>
      <w:jc w:val="right"/>
    </w:pPr>
    <w:rPr>
      <w:color w:val="3E8EDE" w:themeColor="accent2"/>
      <w:sz w:val="14"/>
    </w:rPr>
  </w:style>
  <w:style w:type="numbering" w:styleId="111111">
    <w:name w:val="Outline List 2"/>
    <w:basedOn w:val="Geenlijst"/>
    <w:uiPriority w:val="98"/>
    <w:semiHidden/>
    <w:rsid w:val="00E07762"/>
    <w:pPr>
      <w:numPr>
        <w:numId w:val="5"/>
      </w:numPr>
    </w:pPr>
  </w:style>
  <w:style w:type="numbering" w:styleId="1ai">
    <w:name w:val="Outline List 1"/>
    <w:basedOn w:val="Geenlijst"/>
    <w:uiPriority w:val="98"/>
    <w:semiHidden/>
    <w:rsid w:val="00E07762"/>
    <w:pPr>
      <w:numPr>
        <w:numId w:val="6"/>
      </w:numPr>
    </w:pPr>
  </w:style>
  <w:style w:type="paragraph" w:customStyle="1" w:styleId="BasistekstcursiefVECOZO">
    <w:name w:val="Basistekst cursief VECOZO"/>
    <w:basedOn w:val="ZsysbasisVECOZO"/>
    <w:next w:val="BasistekstVECOZO"/>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VECOZO"/>
    <w:next w:val="BasistekstVECOZO"/>
    <w:uiPriority w:val="98"/>
    <w:semiHidden/>
    <w:rsid w:val="0020607F"/>
  </w:style>
  <w:style w:type="paragraph" w:styleId="Adresenvelop">
    <w:name w:val="envelope address"/>
    <w:basedOn w:val="ZsysbasisVECOZO"/>
    <w:next w:val="BasistekstVECOZO"/>
    <w:uiPriority w:val="98"/>
    <w:semiHidden/>
    <w:rsid w:val="0020607F"/>
  </w:style>
  <w:style w:type="paragraph" w:styleId="Afsluiting">
    <w:name w:val="Closing"/>
    <w:basedOn w:val="ZsysbasisVECOZO"/>
    <w:next w:val="BasistekstVECOZO"/>
    <w:uiPriority w:val="98"/>
    <w:semiHidden/>
    <w:rsid w:val="0020607F"/>
  </w:style>
  <w:style w:type="paragraph" w:customStyle="1" w:styleId="Inspring1eniveauVECOZO">
    <w:name w:val="Inspring 1e niveau VECOZO"/>
    <w:basedOn w:val="ZsysbasisVECOZO"/>
    <w:uiPriority w:val="4"/>
    <w:qFormat/>
    <w:rsid w:val="00122DED"/>
    <w:pPr>
      <w:tabs>
        <w:tab w:val="left" w:pos="284"/>
      </w:tabs>
      <w:ind w:left="284" w:hanging="284"/>
    </w:pPr>
  </w:style>
  <w:style w:type="paragraph" w:customStyle="1" w:styleId="Inspring2eniveauVECOZO">
    <w:name w:val="Inspring 2e niveau VECOZO"/>
    <w:basedOn w:val="ZsysbasisVECOZO"/>
    <w:uiPriority w:val="4"/>
    <w:qFormat/>
    <w:rsid w:val="00122DED"/>
    <w:pPr>
      <w:tabs>
        <w:tab w:val="left" w:pos="567"/>
      </w:tabs>
      <w:ind w:left="568" w:hanging="284"/>
    </w:pPr>
  </w:style>
  <w:style w:type="paragraph" w:customStyle="1" w:styleId="Inspring3eniveauVECOZO">
    <w:name w:val="Inspring 3e niveau VECOZO"/>
    <w:basedOn w:val="ZsysbasisVECOZO"/>
    <w:uiPriority w:val="4"/>
    <w:qFormat/>
    <w:rsid w:val="00122DED"/>
    <w:pPr>
      <w:tabs>
        <w:tab w:val="left" w:pos="851"/>
      </w:tabs>
      <w:ind w:left="851" w:hanging="284"/>
    </w:pPr>
  </w:style>
  <w:style w:type="paragraph" w:customStyle="1" w:styleId="Zwevend1eniveauVECOZO">
    <w:name w:val="Zwevend 1e niveau VECOZO"/>
    <w:basedOn w:val="ZsysbasisVECOZO"/>
    <w:uiPriority w:val="4"/>
    <w:qFormat/>
    <w:rsid w:val="00122DED"/>
    <w:pPr>
      <w:ind w:left="284"/>
    </w:pPr>
  </w:style>
  <w:style w:type="paragraph" w:customStyle="1" w:styleId="Zwevend2eniveauVECOZO">
    <w:name w:val="Zwevend 2e niveau VECOZO"/>
    <w:basedOn w:val="ZsysbasisVECOZO"/>
    <w:uiPriority w:val="4"/>
    <w:qFormat/>
    <w:rsid w:val="00122DED"/>
    <w:pPr>
      <w:ind w:left="567"/>
    </w:pPr>
  </w:style>
  <w:style w:type="paragraph" w:customStyle="1" w:styleId="Zwevend3eniveauVECOZO">
    <w:name w:val="Zwevend 3e niveau VECOZO"/>
    <w:basedOn w:val="ZsysbasisVECOZO"/>
    <w:uiPriority w:val="4"/>
    <w:qFormat/>
    <w:rsid w:val="00122DED"/>
    <w:pPr>
      <w:ind w:left="851"/>
    </w:pPr>
  </w:style>
  <w:style w:type="paragraph" w:styleId="Inhopg1">
    <w:name w:val="toc 1"/>
    <w:aliases w:val="Inhopg 1 VECOZO"/>
    <w:basedOn w:val="ZsysbasistocVECOZO"/>
    <w:next w:val="BasistekstVECOZO"/>
    <w:uiPriority w:val="4"/>
    <w:rsid w:val="001325A1"/>
    <w:pPr>
      <w:ind w:left="284" w:hanging="284"/>
    </w:pPr>
    <w:rPr>
      <w:color w:val="D18F00" w:themeColor="accent1"/>
    </w:rPr>
  </w:style>
  <w:style w:type="paragraph" w:styleId="Inhopg2">
    <w:name w:val="toc 2"/>
    <w:aliases w:val="Inhopg 2 VECOZO"/>
    <w:basedOn w:val="ZsysbasistocVECOZO"/>
    <w:next w:val="BasistekstVECOZO"/>
    <w:uiPriority w:val="4"/>
    <w:rsid w:val="00172180"/>
    <w:pPr>
      <w:ind w:left="851" w:hanging="567"/>
    </w:pPr>
  </w:style>
  <w:style w:type="paragraph" w:styleId="Inhopg3">
    <w:name w:val="toc 3"/>
    <w:aliases w:val="Inhopg 3 VECOZO"/>
    <w:basedOn w:val="ZsysbasistocVECOZO"/>
    <w:next w:val="BasistekstVECOZO"/>
    <w:uiPriority w:val="4"/>
    <w:rsid w:val="00E65900"/>
  </w:style>
  <w:style w:type="paragraph" w:styleId="Inhopg4">
    <w:name w:val="toc 4"/>
    <w:aliases w:val="Inhopg 4 VECOZO"/>
    <w:basedOn w:val="ZsysbasistocVECOZO"/>
    <w:next w:val="BasistekstVECOZO"/>
    <w:uiPriority w:val="4"/>
    <w:rsid w:val="001325A1"/>
    <w:pPr>
      <w:ind w:left="284" w:firstLine="0"/>
    </w:pPr>
    <w:rPr>
      <w:color w:val="D18F00" w:themeColor="accent1"/>
    </w:rPr>
  </w:style>
  <w:style w:type="paragraph" w:styleId="Bronvermelding">
    <w:name w:val="table of authorities"/>
    <w:basedOn w:val="ZsysbasisVECOZO"/>
    <w:next w:val="BasistekstVECOZO"/>
    <w:uiPriority w:val="98"/>
    <w:semiHidden/>
    <w:rsid w:val="00F33259"/>
    <w:pPr>
      <w:ind w:left="180" w:hanging="180"/>
    </w:pPr>
  </w:style>
  <w:style w:type="paragraph" w:styleId="Index2">
    <w:name w:val="index 2"/>
    <w:basedOn w:val="ZsysbasisVECOZO"/>
    <w:next w:val="BasistekstVECOZO"/>
    <w:uiPriority w:val="98"/>
    <w:semiHidden/>
    <w:rsid w:val="00122DED"/>
  </w:style>
  <w:style w:type="paragraph" w:styleId="Index3">
    <w:name w:val="index 3"/>
    <w:basedOn w:val="ZsysbasisVECOZO"/>
    <w:next w:val="BasistekstVECOZO"/>
    <w:uiPriority w:val="98"/>
    <w:semiHidden/>
    <w:rsid w:val="00122DED"/>
  </w:style>
  <w:style w:type="paragraph" w:styleId="Ondertitel">
    <w:name w:val="Subtitle"/>
    <w:basedOn w:val="ZsysbasisVECOZO"/>
    <w:next w:val="BasistekstVECOZO"/>
    <w:uiPriority w:val="98"/>
    <w:semiHidden/>
    <w:rsid w:val="00122DED"/>
  </w:style>
  <w:style w:type="paragraph" w:styleId="Titel">
    <w:name w:val="Title"/>
    <w:basedOn w:val="ZsysbasisVECOZO"/>
    <w:next w:val="BasistekstVECOZO"/>
    <w:uiPriority w:val="98"/>
    <w:semiHidden/>
    <w:rsid w:val="00122DED"/>
  </w:style>
  <w:style w:type="paragraph" w:customStyle="1" w:styleId="Kop2zondernummerVECOZO">
    <w:name w:val="Kop 2 zonder nummer VECOZO"/>
    <w:basedOn w:val="ZsysbasisVECOZO"/>
    <w:next w:val="BasistekstVECOZO"/>
    <w:uiPriority w:val="4"/>
    <w:qFormat/>
    <w:rsid w:val="00850643"/>
    <w:pPr>
      <w:keepNext/>
      <w:keepLines/>
      <w:spacing w:before="80" w:after="160" w:line="360" w:lineRule="exact"/>
    </w:pPr>
    <w:rPr>
      <w:b/>
      <w:bCs/>
      <w:iCs/>
      <w:color w:val="005CB9" w:themeColor="accent3"/>
      <w:sz w:val="24"/>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VECOZO">
    <w:name w:val="Kop 1 zonder nummer VECOZO"/>
    <w:basedOn w:val="ZsysbasisVECOZO"/>
    <w:next w:val="BasistekstVECOZO"/>
    <w:uiPriority w:val="4"/>
    <w:qFormat/>
    <w:rsid w:val="00DD5429"/>
    <w:pPr>
      <w:keepNext/>
      <w:keepLines/>
      <w:spacing w:after="240" w:line="440" w:lineRule="atLeast"/>
    </w:pPr>
    <w:rPr>
      <w:b/>
      <w:bCs/>
      <w:color w:val="D18F00" w:themeColor="accent1"/>
      <w:sz w:val="32"/>
      <w:szCs w:val="32"/>
    </w:rPr>
  </w:style>
  <w:style w:type="paragraph" w:customStyle="1" w:styleId="Kop3zondernummerVECOZO">
    <w:name w:val="Kop 3 zonder nummer VECOZO"/>
    <w:basedOn w:val="ZsysbasisVECOZO"/>
    <w:next w:val="BasistekstVECOZO"/>
    <w:uiPriority w:val="4"/>
    <w:qFormat/>
    <w:rsid w:val="00A601C6"/>
    <w:pPr>
      <w:keepNext/>
      <w:keepLines/>
      <w:spacing w:before="280"/>
    </w:pPr>
    <w:rPr>
      <w:iCs/>
      <w:color w:val="3E8EDE" w:themeColor="accent2"/>
      <w:sz w:val="22"/>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VECOZO"/>
    <w:basedOn w:val="ZsysbasistocVECOZO"/>
    <w:next w:val="BasistekstVECOZO"/>
    <w:uiPriority w:val="4"/>
    <w:rsid w:val="003964D4"/>
  </w:style>
  <w:style w:type="paragraph" w:styleId="Inhopg6">
    <w:name w:val="toc 6"/>
    <w:aliases w:val="Inhopg 6 VECOZO"/>
    <w:basedOn w:val="ZsysbasistocVECOZO"/>
    <w:next w:val="BasistekstVECOZO"/>
    <w:uiPriority w:val="4"/>
    <w:rsid w:val="003964D4"/>
  </w:style>
  <w:style w:type="paragraph" w:styleId="Inhopg7">
    <w:name w:val="toc 7"/>
    <w:aliases w:val="Inhopg 7 VECOZO"/>
    <w:basedOn w:val="ZsysbasistocVECOZO"/>
    <w:next w:val="BasistekstVECOZO"/>
    <w:uiPriority w:val="4"/>
    <w:rsid w:val="003964D4"/>
  </w:style>
  <w:style w:type="paragraph" w:styleId="Inhopg8">
    <w:name w:val="toc 8"/>
    <w:aliases w:val="Inhopg 8 VECOZO"/>
    <w:basedOn w:val="ZsysbasistocVECOZO"/>
    <w:next w:val="BasistekstVECOZO"/>
    <w:uiPriority w:val="4"/>
    <w:rsid w:val="003964D4"/>
  </w:style>
  <w:style w:type="paragraph" w:styleId="Inhopg9">
    <w:name w:val="toc 9"/>
    <w:aliases w:val="Inhopg 9 VECOZO"/>
    <w:basedOn w:val="ZsysbasistocVECOZO"/>
    <w:next w:val="BasistekstVECOZO"/>
    <w:uiPriority w:val="4"/>
    <w:rsid w:val="003964D4"/>
  </w:style>
  <w:style w:type="paragraph" w:styleId="Afzender">
    <w:name w:val="envelope return"/>
    <w:basedOn w:val="ZsysbasisVECOZO"/>
    <w:next w:val="BasistekstVECOZO"/>
    <w:uiPriority w:val="98"/>
    <w:semiHidden/>
    <w:rsid w:val="0020607F"/>
  </w:style>
  <w:style w:type="numbering" w:styleId="Artikelsectie">
    <w:name w:val="Outline List 3"/>
    <w:basedOn w:val="Geenlijst"/>
    <w:uiPriority w:val="98"/>
    <w:semiHidden/>
    <w:rsid w:val="00E07762"/>
    <w:pPr>
      <w:numPr>
        <w:numId w:val="7"/>
      </w:numPr>
    </w:pPr>
  </w:style>
  <w:style w:type="paragraph" w:styleId="Berichtkop">
    <w:name w:val="Message Header"/>
    <w:basedOn w:val="ZsysbasisVECOZO"/>
    <w:next w:val="BasistekstVECOZO"/>
    <w:uiPriority w:val="98"/>
    <w:semiHidden/>
    <w:rsid w:val="0020607F"/>
  </w:style>
  <w:style w:type="paragraph" w:styleId="Bloktekst">
    <w:name w:val="Block Text"/>
    <w:basedOn w:val="ZsysbasisVECOZO"/>
    <w:next w:val="BasistekstVECOZO"/>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VECOZO"/>
    <w:next w:val="BasistekstVECOZO"/>
    <w:uiPriority w:val="98"/>
    <w:semiHidden/>
    <w:rsid w:val="0020607F"/>
  </w:style>
  <w:style w:type="paragraph" w:styleId="Handtekening">
    <w:name w:val="Signature"/>
    <w:basedOn w:val="ZsysbasisVECOZO"/>
    <w:next w:val="BasistekstVECOZO"/>
    <w:uiPriority w:val="98"/>
    <w:semiHidden/>
    <w:rsid w:val="0020607F"/>
  </w:style>
  <w:style w:type="paragraph" w:styleId="HTML-voorafopgemaakt">
    <w:name w:val="HTML Preformatted"/>
    <w:basedOn w:val="ZsysbasisVECOZO"/>
    <w:next w:val="BasistekstVECOZO"/>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3E8EDE" w:themeColor="accent6"/>
        <w:left w:val="single" w:sz="8" w:space="0" w:color="3E8EDE" w:themeColor="accent6"/>
        <w:bottom w:val="single" w:sz="8" w:space="0" w:color="3E8EDE" w:themeColor="accent6"/>
        <w:right w:val="single" w:sz="8" w:space="0" w:color="3E8EDE" w:themeColor="accent6"/>
      </w:tblBorders>
    </w:tblPr>
    <w:tblStylePr w:type="firstRow">
      <w:pPr>
        <w:spacing w:before="0" w:after="0" w:line="240" w:lineRule="auto"/>
      </w:pPr>
      <w:rPr>
        <w:b/>
        <w:bCs/>
        <w:color w:val="FFFFFF" w:themeColor="background1"/>
      </w:rPr>
      <w:tblPr/>
      <w:tcPr>
        <w:shd w:val="clear" w:color="auto" w:fill="3E8EDE" w:themeFill="accent6"/>
      </w:tcPr>
    </w:tblStylePr>
    <w:tblStylePr w:type="lastRow">
      <w:pPr>
        <w:spacing w:before="0" w:after="0" w:line="240" w:lineRule="auto"/>
      </w:pPr>
      <w:rPr>
        <w:b/>
        <w:bCs/>
      </w:rPr>
      <w:tblPr/>
      <w:tcPr>
        <w:tcBorders>
          <w:top w:val="double" w:sz="6" w:space="0" w:color="3E8EDE" w:themeColor="accent6"/>
          <w:left w:val="single" w:sz="8" w:space="0" w:color="3E8EDE" w:themeColor="accent6"/>
          <w:bottom w:val="single" w:sz="8" w:space="0" w:color="3E8EDE" w:themeColor="accent6"/>
          <w:right w:val="single" w:sz="8" w:space="0" w:color="3E8EDE" w:themeColor="accent6"/>
        </w:tcBorders>
      </w:tcPr>
    </w:tblStylePr>
    <w:tblStylePr w:type="firstCol">
      <w:rPr>
        <w:b/>
        <w:bCs/>
      </w:rPr>
    </w:tblStylePr>
    <w:tblStylePr w:type="lastCol">
      <w:rPr>
        <w:b/>
        <w:bCs/>
      </w:rPr>
    </w:tblStylePr>
    <w:tblStylePr w:type="band1Vert">
      <w:tblPr/>
      <w:tcPr>
        <w:tcBorders>
          <w:top w:val="single" w:sz="8" w:space="0" w:color="3E8EDE" w:themeColor="accent6"/>
          <w:left w:val="single" w:sz="8" w:space="0" w:color="3E8EDE" w:themeColor="accent6"/>
          <w:bottom w:val="single" w:sz="8" w:space="0" w:color="3E8EDE" w:themeColor="accent6"/>
          <w:right w:val="single" w:sz="8" w:space="0" w:color="3E8EDE" w:themeColor="accent6"/>
        </w:tcBorders>
      </w:tcPr>
    </w:tblStylePr>
    <w:tblStylePr w:type="band1Horz">
      <w:tblPr/>
      <w:tcPr>
        <w:tcBorders>
          <w:top w:val="single" w:sz="8" w:space="0" w:color="3E8EDE" w:themeColor="accent6"/>
          <w:left w:val="single" w:sz="8" w:space="0" w:color="3E8EDE" w:themeColor="accent6"/>
          <w:bottom w:val="single" w:sz="8" w:space="0" w:color="3E8EDE" w:themeColor="accent6"/>
          <w:right w:val="single" w:sz="8" w:space="0" w:color="3E8EDE"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005CB9" w:themeColor="accent5"/>
        <w:left w:val="single" w:sz="8" w:space="0" w:color="005CB9" w:themeColor="accent5"/>
        <w:bottom w:val="single" w:sz="8" w:space="0" w:color="005CB9" w:themeColor="accent5"/>
        <w:right w:val="single" w:sz="8" w:space="0" w:color="005CB9" w:themeColor="accent5"/>
      </w:tblBorders>
    </w:tblPr>
    <w:tblStylePr w:type="firstRow">
      <w:pPr>
        <w:spacing w:before="0" w:after="0" w:line="240" w:lineRule="auto"/>
      </w:pPr>
      <w:rPr>
        <w:b/>
        <w:bCs/>
        <w:color w:val="FFFFFF" w:themeColor="background1"/>
      </w:rPr>
      <w:tblPr/>
      <w:tcPr>
        <w:shd w:val="clear" w:color="auto" w:fill="005CB9" w:themeFill="accent5"/>
      </w:tcPr>
    </w:tblStylePr>
    <w:tblStylePr w:type="lastRow">
      <w:pPr>
        <w:spacing w:before="0" w:after="0" w:line="240" w:lineRule="auto"/>
      </w:pPr>
      <w:rPr>
        <w:b/>
        <w:bCs/>
      </w:rPr>
      <w:tblPr/>
      <w:tcPr>
        <w:tcBorders>
          <w:top w:val="double" w:sz="6" w:space="0" w:color="005CB9" w:themeColor="accent5"/>
          <w:left w:val="single" w:sz="8" w:space="0" w:color="005CB9" w:themeColor="accent5"/>
          <w:bottom w:val="single" w:sz="8" w:space="0" w:color="005CB9" w:themeColor="accent5"/>
          <w:right w:val="single" w:sz="8" w:space="0" w:color="005CB9" w:themeColor="accent5"/>
        </w:tcBorders>
      </w:tcPr>
    </w:tblStylePr>
    <w:tblStylePr w:type="firstCol">
      <w:rPr>
        <w:b/>
        <w:bCs/>
      </w:rPr>
    </w:tblStylePr>
    <w:tblStylePr w:type="lastCol">
      <w:rPr>
        <w:b/>
        <w:bCs/>
      </w:rPr>
    </w:tblStylePr>
    <w:tblStylePr w:type="band1Vert">
      <w:tblPr/>
      <w:tcPr>
        <w:tcBorders>
          <w:top w:val="single" w:sz="8" w:space="0" w:color="005CB9" w:themeColor="accent5"/>
          <w:left w:val="single" w:sz="8" w:space="0" w:color="005CB9" w:themeColor="accent5"/>
          <w:bottom w:val="single" w:sz="8" w:space="0" w:color="005CB9" w:themeColor="accent5"/>
          <w:right w:val="single" w:sz="8" w:space="0" w:color="005CB9" w:themeColor="accent5"/>
        </w:tcBorders>
      </w:tcPr>
    </w:tblStylePr>
    <w:tblStylePr w:type="band1Horz">
      <w:tblPr/>
      <w:tcPr>
        <w:tcBorders>
          <w:top w:val="single" w:sz="8" w:space="0" w:color="005CB9" w:themeColor="accent5"/>
          <w:left w:val="single" w:sz="8" w:space="0" w:color="005CB9" w:themeColor="accent5"/>
          <w:bottom w:val="single" w:sz="8" w:space="0" w:color="005CB9" w:themeColor="accent5"/>
          <w:right w:val="single" w:sz="8" w:space="0" w:color="005CB9"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EBF2FA" w:themeColor="accent4"/>
        <w:left w:val="single" w:sz="8" w:space="0" w:color="EBF2FA" w:themeColor="accent4"/>
        <w:bottom w:val="single" w:sz="8" w:space="0" w:color="EBF2FA" w:themeColor="accent4"/>
        <w:right w:val="single" w:sz="8" w:space="0" w:color="EBF2FA" w:themeColor="accent4"/>
      </w:tblBorders>
    </w:tblPr>
    <w:tblStylePr w:type="firstRow">
      <w:pPr>
        <w:spacing w:before="0" w:after="0" w:line="240" w:lineRule="auto"/>
      </w:pPr>
      <w:rPr>
        <w:b/>
        <w:bCs/>
        <w:color w:val="FFFFFF" w:themeColor="background1"/>
      </w:rPr>
      <w:tblPr/>
      <w:tcPr>
        <w:shd w:val="clear" w:color="auto" w:fill="EBF2FA" w:themeFill="accent4"/>
      </w:tcPr>
    </w:tblStylePr>
    <w:tblStylePr w:type="lastRow">
      <w:pPr>
        <w:spacing w:before="0" w:after="0" w:line="240" w:lineRule="auto"/>
      </w:pPr>
      <w:rPr>
        <w:b/>
        <w:bCs/>
      </w:rPr>
      <w:tblPr/>
      <w:tcPr>
        <w:tcBorders>
          <w:top w:val="double" w:sz="6" w:space="0" w:color="EBF2FA" w:themeColor="accent4"/>
          <w:left w:val="single" w:sz="8" w:space="0" w:color="EBF2FA" w:themeColor="accent4"/>
          <w:bottom w:val="single" w:sz="8" w:space="0" w:color="EBF2FA" w:themeColor="accent4"/>
          <w:right w:val="single" w:sz="8" w:space="0" w:color="EBF2FA" w:themeColor="accent4"/>
        </w:tcBorders>
      </w:tcPr>
    </w:tblStylePr>
    <w:tblStylePr w:type="firstCol">
      <w:rPr>
        <w:b/>
        <w:bCs/>
      </w:rPr>
    </w:tblStylePr>
    <w:tblStylePr w:type="lastCol">
      <w:rPr>
        <w:b/>
        <w:bCs/>
      </w:rPr>
    </w:tblStylePr>
    <w:tblStylePr w:type="band1Vert">
      <w:tblPr/>
      <w:tcPr>
        <w:tcBorders>
          <w:top w:val="single" w:sz="8" w:space="0" w:color="EBF2FA" w:themeColor="accent4"/>
          <w:left w:val="single" w:sz="8" w:space="0" w:color="EBF2FA" w:themeColor="accent4"/>
          <w:bottom w:val="single" w:sz="8" w:space="0" w:color="EBF2FA" w:themeColor="accent4"/>
          <w:right w:val="single" w:sz="8" w:space="0" w:color="EBF2FA" w:themeColor="accent4"/>
        </w:tcBorders>
      </w:tcPr>
    </w:tblStylePr>
    <w:tblStylePr w:type="band1Horz">
      <w:tblPr/>
      <w:tcPr>
        <w:tcBorders>
          <w:top w:val="single" w:sz="8" w:space="0" w:color="EBF2FA" w:themeColor="accent4"/>
          <w:left w:val="single" w:sz="8" w:space="0" w:color="EBF2FA" w:themeColor="accent4"/>
          <w:bottom w:val="single" w:sz="8" w:space="0" w:color="EBF2FA" w:themeColor="accent4"/>
          <w:right w:val="single" w:sz="8" w:space="0" w:color="EBF2FA"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5CB9" w:themeColor="accent3"/>
        <w:left w:val="single" w:sz="8" w:space="0" w:color="005CB9" w:themeColor="accent3"/>
        <w:bottom w:val="single" w:sz="8" w:space="0" w:color="005CB9" w:themeColor="accent3"/>
        <w:right w:val="single" w:sz="8" w:space="0" w:color="005CB9" w:themeColor="accent3"/>
      </w:tblBorders>
    </w:tblPr>
    <w:tblStylePr w:type="firstRow">
      <w:pPr>
        <w:spacing w:before="0" w:after="0" w:line="240" w:lineRule="auto"/>
      </w:pPr>
      <w:rPr>
        <w:b/>
        <w:bCs/>
        <w:color w:val="FFFFFF" w:themeColor="background1"/>
      </w:rPr>
      <w:tblPr/>
      <w:tcPr>
        <w:shd w:val="clear" w:color="auto" w:fill="005CB9" w:themeFill="accent3"/>
      </w:tcPr>
    </w:tblStylePr>
    <w:tblStylePr w:type="lastRow">
      <w:pPr>
        <w:spacing w:before="0" w:after="0" w:line="240" w:lineRule="auto"/>
      </w:pPr>
      <w:rPr>
        <w:b/>
        <w:bCs/>
      </w:rPr>
      <w:tblPr/>
      <w:tcPr>
        <w:tcBorders>
          <w:top w:val="double" w:sz="6" w:space="0" w:color="005CB9" w:themeColor="accent3"/>
          <w:left w:val="single" w:sz="8" w:space="0" w:color="005CB9" w:themeColor="accent3"/>
          <w:bottom w:val="single" w:sz="8" w:space="0" w:color="005CB9" w:themeColor="accent3"/>
          <w:right w:val="single" w:sz="8" w:space="0" w:color="005CB9" w:themeColor="accent3"/>
        </w:tcBorders>
      </w:tcPr>
    </w:tblStylePr>
    <w:tblStylePr w:type="firstCol">
      <w:rPr>
        <w:b/>
        <w:bCs/>
      </w:rPr>
    </w:tblStylePr>
    <w:tblStylePr w:type="lastCol">
      <w:rPr>
        <w:b/>
        <w:bCs/>
      </w:rPr>
    </w:tblStylePr>
    <w:tblStylePr w:type="band1Vert">
      <w:tblPr/>
      <w:tcPr>
        <w:tcBorders>
          <w:top w:val="single" w:sz="8" w:space="0" w:color="005CB9" w:themeColor="accent3"/>
          <w:left w:val="single" w:sz="8" w:space="0" w:color="005CB9" w:themeColor="accent3"/>
          <w:bottom w:val="single" w:sz="8" w:space="0" w:color="005CB9" w:themeColor="accent3"/>
          <w:right w:val="single" w:sz="8" w:space="0" w:color="005CB9" w:themeColor="accent3"/>
        </w:tcBorders>
      </w:tcPr>
    </w:tblStylePr>
    <w:tblStylePr w:type="band1Horz">
      <w:tblPr/>
      <w:tcPr>
        <w:tcBorders>
          <w:top w:val="single" w:sz="8" w:space="0" w:color="005CB9" w:themeColor="accent3"/>
          <w:left w:val="single" w:sz="8" w:space="0" w:color="005CB9" w:themeColor="accent3"/>
          <w:bottom w:val="single" w:sz="8" w:space="0" w:color="005CB9" w:themeColor="accent3"/>
          <w:right w:val="single" w:sz="8" w:space="0" w:color="005CB9" w:themeColor="accent3"/>
        </w:tcBorders>
      </w:tcPr>
    </w:tblStylePr>
  </w:style>
  <w:style w:type="paragraph" w:styleId="HTML-adres">
    <w:name w:val="HTML Address"/>
    <w:basedOn w:val="ZsysbasisVECOZO"/>
    <w:next w:val="BasistekstVECOZO"/>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3E8EDE" w:themeColor="accent2"/>
        <w:left w:val="single" w:sz="8" w:space="0" w:color="3E8EDE" w:themeColor="accent2"/>
        <w:bottom w:val="single" w:sz="8" w:space="0" w:color="3E8EDE" w:themeColor="accent2"/>
        <w:right w:val="single" w:sz="8" w:space="0" w:color="3E8EDE" w:themeColor="accent2"/>
      </w:tblBorders>
    </w:tblPr>
    <w:tblStylePr w:type="firstRow">
      <w:pPr>
        <w:spacing w:before="0" w:after="0" w:line="240" w:lineRule="auto"/>
      </w:pPr>
      <w:rPr>
        <w:b/>
        <w:bCs/>
        <w:color w:val="FFFFFF" w:themeColor="background1"/>
      </w:rPr>
      <w:tblPr/>
      <w:tcPr>
        <w:shd w:val="clear" w:color="auto" w:fill="3E8EDE" w:themeFill="accent2"/>
      </w:tcPr>
    </w:tblStylePr>
    <w:tblStylePr w:type="lastRow">
      <w:pPr>
        <w:spacing w:before="0" w:after="0" w:line="240" w:lineRule="auto"/>
      </w:pPr>
      <w:rPr>
        <w:b/>
        <w:bCs/>
      </w:rPr>
      <w:tblPr/>
      <w:tcPr>
        <w:tcBorders>
          <w:top w:val="double" w:sz="6" w:space="0" w:color="3E8EDE" w:themeColor="accent2"/>
          <w:left w:val="single" w:sz="8" w:space="0" w:color="3E8EDE" w:themeColor="accent2"/>
          <w:bottom w:val="single" w:sz="8" w:space="0" w:color="3E8EDE" w:themeColor="accent2"/>
          <w:right w:val="single" w:sz="8" w:space="0" w:color="3E8EDE" w:themeColor="accent2"/>
        </w:tcBorders>
      </w:tcPr>
    </w:tblStylePr>
    <w:tblStylePr w:type="firstCol">
      <w:rPr>
        <w:b/>
        <w:bCs/>
      </w:rPr>
    </w:tblStylePr>
    <w:tblStylePr w:type="lastCol">
      <w:rPr>
        <w:b/>
        <w:bCs/>
      </w:rPr>
    </w:tblStylePr>
    <w:tblStylePr w:type="band1Vert">
      <w:tblPr/>
      <w:tcPr>
        <w:tcBorders>
          <w:top w:val="single" w:sz="8" w:space="0" w:color="3E8EDE" w:themeColor="accent2"/>
          <w:left w:val="single" w:sz="8" w:space="0" w:color="3E8EDE" w:themeColor="accent2"/>
          <w:bottom w:val="single" w:sz="8" w:space="0" w:color="3E8EDE" w:themeColor="accent2"/>
          <w:right w:val="single" w:sz="8" w:space="0" w:color="3E8EDE" w:themeColor="accent2"/>
        </w:tcBorders>
      </w:tcPr>
    </w:tblStylePr>
    <w:tblStylePr w:type="band1Horz">
      <w:tblPr/>
      <w:tcPr>
        <w:tcBorders>
          <w:top w:val="single" w:sz="8" w:space="0" w:color="3E8EDE" w:themeColor="accent2"/>
          <w:left w:val="single" w:sz="8" w:space="0" w:color="3E8EDE" w:themeColor="accent2"/>
          <w:bottom w:val="single" w:sz="8" w:space="0" w:color="3E8EDE" w:themeColor="accent2"/>
          <w:right w:val="single" w:sz="8" w:space="0" w:color="3E8EDE" w:themeColor="accent2"/>
        </w:tcBorders>
      </w:tcPr>
    </w:tblStylePr>
  </w:style>
  <w:style w:type="table" w:styleId="Lichtearcering-accent6">
    <w:name w:val="Light Shading Accent 6"/>
    <w:basedOn w:val="Standaardtabel"/>
    <w:uiPriority w:val="60"/>
    <w:semiHidden/>
    <w:rsid w:val="00E07762"/>
    <w:pPr>
      <w:spacing w:line="240" w:lineRule="auto"/>
    </w:pPr>
    <w:rPr>
      <w:color w:val="1F6AB5" w:themeColor="accent6" w:themeShade="BF"/>
    </w:rPr>
    <w:tblPr>
      <w:tblStyleRowBandSize w:val="1"/>
      <w:tblStyleColBandSize w:val="1"/>
      <w:tblBorders>
        <w:top w:val="single" w:sz="8" w:space="0" w:color="3E8EDE" w:themeColor="accent6"/>
        <w:bottom w:val="single" w:sz="8" w:space="0" w:color="3E8EDE" w:themeColor="accent6"/>
      </w:tblBorders>
    </w:tblPr>
    <w:tblStylePr w:type="firstRow">
      <w:pPr>
        <w:spacing w:before="0" w:after="0" w:line="240" w:lineRule="auto"/>
      </w:pPr>
      <w:rPr>
        <w:b/>
        <w:bCs/>
      </w:rPr>
      <w:tblPr/>
      <w:tcPr>
        <w:tcBorders>
          <w:top w:val="single" w:sz="8" w:space="0" w:color="3E8EDE" w:themeColor="accent6"/>
          <w:left w:val="nil"/>
          <w:bottom w:val="single" w:sz="8" w:space="0" w:color="3E8EDE" w:themeColor="accent6"/>
          <w:right w:val="nil"/>
          <w:insideH w:val="nil"/>
          <w:insideV w:val="nil"/>
        </w:tcBorders>
      </w:tcPr>
    </w:tblStylePr>
    <w:tblStylePr w:type="lastRow">
      <w:pPr>
        <w:spacing w:before="0" w:after="0" w:line="240" w:lineRule="auto"/>
      </w:pPr>
      <w:rPr>
        <w:b/>
        <w:bCs/>
      </w:rPr>
      <w:tblPr/>
      <w:tcPr>
        <w:tcBorders>
          <w:top w:val="single" w:sz="8" w:space="0" w:color="3E8EDE" w:themeColor="accent6"/>
          <w:left w:val="nil"/>
          <w:bottom w:val="single" w:sz="8" w:space="0" w:color="3E8ED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F6" w:themeFill="accent6" w:themeFillTint="3F"/>
      </w:tcPr>
    </w:tblStylePr>
    <w:tblStylePr w:type="band1Horz">
      <w:tblPr/>
      <w:tcPr>
        <w:tcBorders>
          <w:left w:val="nil"/>
          <w:right w:val="nil"/>
          <w:insideH w:val="nil"/>
          <w:insideV w:val="nil"/>
        </w:tcBorders>
        <w:shd w:val="clear" w:color="auto" w:fill="CFE2F6"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VECOZO"/>
    <w:next w:val="BasistekstVECOZO"/>
    <w:uiPriority w:val="98"/>
    <w:semiHidden/>
    <w:rsid w:val="00F33259"/>
    <w:pPr>
      <w:ind w:left="284" w:hanging="284"/>
    </w:pPr>
  </w:style>
  <w:style w:type="paragraph" w:styleId="Lijst2">
    <w:name w:val="List 2"/>
    <w:basedOn w:val="ZsysbasisVECOZO"/>
    <w:next w:val="BasistekstVECOZO"/>
    <w:uiPriority w:val="98"/>
    <w:semiHidden/>
    <w:rsid w:val="00F33259"/>
    <w:pPr>
      <w:ind w:left="568" w:hanging="284"/>
    </w:pPr>
  </w:style>
  <w:style w:type="paragraph" w:styleId="Lijst3">
    <w:name w:val="List 3"/>
    <w:basedOn w:val="ZsysbasisVECOZO"/>
    <w:next w:val="BasistekstVECOZO"/>
    <w:uiPriority w:val="98"/>
    <w:semiHidden/>
    <w:rsid w:val="00F33259"/>
    <w:pPr>
      <w:ind w:left="851" w:hanging="284"/>
    </w:pPr>
  </w:style>
  <w:style w:type="paragraph" w:styleId="Lijst4">
    <w:name w:val="List 4"/>
    <w:basedOn w:val="ZsysbasisVECOZO"/>
    <w:next w:val="BasistekstVECOZO"/>
    <w:uiPriority w:val="98"/>
    <w:semiHidden/>
    <w:rsid w:val="00F33259"/>
    <w:pPr>
      <w:ind w:left="1135" w:hanging="284"/>
    </w:pPr>
  </w:style>
  <w:style w:type="paragraph" w:styleId="Lijst5">
    <w:name w:val="List 5"/>
    <w:basedOn w:val="ZsysbasisVECOZO"/>
    <w:next w:val="BasistekstVECOZO"/>
    <w:uiPriority w:val="98"/>
    <w:semiHidden/>
    <w:rsid w:val="00F33259"/>
    <w:pPr>
      <w:ind w:left="1418" w:hanging="284"/>
    </w:pPr>
  </w:style>
  <w:style w:type="paragraph" w:styleId="Index1">
    <w:name w:val="index 1"/>
    <w:basedOn w:val="ZsysbasisVECOZO"/>
    <w:next w:val="BasistekstVECOZO"/>
    <w:uiPriority w:val="98"/>
    <w:semiHidden/>
    <w:rsid w:val="00F33259"/>
  </w:style>
  <w:style w:type="paragraph" w:styleId="Lijstopsomteken">
    <w:name w:val="List Bullet"/>
    <w:basedOn w:val="ZsysbasisVECOZO"/>
    <w:next w:val="BasistekstVECOZO"/>
    <w:uiPriority w:val="98"/>
    <w:semiHidden/>
    <w:rsid w:val="00E7078D"/>
    <w:pPr>
      <w:numPr>
        <w:numId w:val="12"/>
      </w:numPr>
      <w:ind w:left="357" w:hanging="357"/>
    </w:pPr>
  </w:style>
  <w:style w:type="paragraph" w:styleId="Lijstopsomteken2">
    <w:name w:val="List Bullet 2"/>
    <w:basedOn w:val="ZsysbasisVECOZO"/>
    <w:next w:val="BasistekstVECOZO"/>
    <w:uiPriority w:val="98"/>
    <w:semiHidden/>
    <w:rsid w:val="00E7078D"/>
    <w:pPr>
      <w:numPr>
        <w:numId w:val="13"/>
      </w:numPr>
      <w:ind w:left="641" w:hanging="357"/>
    </w:pPr>
  </w:style>
  <w:style w:type="paragraph" w:styleId="Lijstopsomteken3">
    <w:name w:val="List Bullet 3"/>
    <w:basedOn w:val="ZsysbasisVECOZO"/>
    <w:next w:val="BasistekstVECOZO"/>
    <w:uiPriority w:val="98"/>
    <w:semiHidden/>
    <w:rsid w:val="00E7078D"/>
    <w:pPr>
      <w:numPr>
        <w:numId w:val="14"/>
      </w:numPr>
      <w:ind w:left="924" w:hanging="357"/>
    </w:pPr>
  </w:style>
  <w:style w:type="paragraph" w:styleId="Lijstopsomteken4">
    <w:name w:val="List Bullet 4"/>
    <w:basedOn w:val="ZsysbasisVECOZO"/>
    <w:next w:val="BasistekstVECOZO"/>
    <w:uiPriority w:val="98"/>
    <w:semiHidden/>
    <w:rsid w:val="00E7078D"/>
    <w:pPr>
      <w:numPr>
        <w:numId w:val="15"/>
      </w:numPr>
      <w:ind w:left="1208" w:hanging="357"/>
    </w:pPr>
  </w:style>
  <w:style w:type="paragraph" w:styleId="Lijstnummering">
    <w:name w:val="List Number"/>
    <w:basedOn w:val="ZsysbasisVECOZO"/>
    <w:next w:val="BasistekstVECOZO"/>
    <w:uiPriority w:val="98"/>
    <w:semiHidden/>
    <w:rsid w:val="00705849"/>
    <w:pPr>
      <w:numPr>
        <w:numId w:val="17"/>
      </w:numPr>
      <w:ind w:left="357" w:hanging="357"/>
    </w:pPr>
  </w:style>
  <w:style w:type="paragraph" w:styleId="Lijstnummering2">
    <w:name w:val="List Number 2"/>
    <w:basedOn w:val="ZsysbasisVECOZO"/>
    <w:next w:val="BasistekstVECOZO"/>
    <w:uiPriority w:val="98"/>
    <w:semiHidden/>
    <w:rsid w:val="00705849"/>
    <w:pPr>
      <w:numPr>
        <w:numId w:val="18"/>
      </w:numPr>
      <w:ind w:left="641" w:hanging="357"/>
    </w:pPr>
  </w:style>
  <w:style w:type="paragraph" w:styleId="Lijstnummering3">
    <w:name w:val="List Number 3"/>
    <w:basedOn w:val="ZsysbasisVECOZO"/>
    <w:next w:val="BasistekstVECOZO"/>
    <w:uiPriority w:val="98"/>
    <w:semiHidden/>
    <w:rsid w:val="00705849"/>
    <w:pPr>
      <w:numPr>
        <w:numId w:val="19"/>
      </w:numPr>
      <w:ind w:left="924" w:hanging="357"/>
    </w:pPr>
  </w:style>
  <w:style w:type="paragraph" w:styleId="Lijstnummering4">
    <w:name w:val="List Number 4"/>
    <w:basedOn w:val="ZsysbasisVECOZO"/>
    <w:next w:val="BasistekstVECOZO"/>
    <w:uiPriority w:val="98"/>
    <w:semiHidden/>
    <w:rsid w:val="00705849"/>
    <w:pPr>
      <w:numPr>
        <w:numId w:val="20"/>
      </w:numPr>
      <w:ind w:left="1208" w:hanging="357"/>
    </w:pPr>
  </w:style>
  <w:style w:type="paragraph" w:styleId="Lijstnummering5">
    <w:name w:val="List Number 5"/>
    <w:basedOn w:val="ZsysbasisVECOZO"/>
    <w:next w:val="BasistekstVECOZO"/>
    <w:uiPriority w:val="98"/>
    <w:semiHidden/>
    <w:rsid w:val="00705849"/>
    <w:pPr>
      <w:numPr>
        <w:numId w:val="21"/>
      </w:numPr>
      <w:ind w:left="1491" w:hanging="357"/>
    </w:pPr>
  </w:style>
  <w:style w:type="paragraph" w:styleId="Lijstvoortzetting">
    <w:name w:val="List Continue"/>
    <w:basedOn w:val="ZsysbasisVECOZO"/>
    <w:next w:val="BasistekstVECOZO"/>
    <w:uiPriority w:val="98"/>
    <w:semiHidden/>
    <w:rsid w:val="00705849"/>
    <w:pPr>
      <w:ind w:left="284"/>
    </w:pPr>
  </w:style>
  <w:style w:type="paragraph" w:styleId="Lijstvoortzetting2">
    <w:name w:val="List Continue 2"/>
    <w:basedOn w:val="ZsysbasisVECOZO"/>
    <w:next w:val="BasistekstVECOZO"/>
    <w:uiPriority w:val="98"/>
    <w:semiHidden/>
    <w:rsid w:val="00705849"/>
    <w:pPr>
      <w:ind w:left="567"/>
    </w:pPr>
  </w:style>
  <w:style w:type="paragraph" w:styleId="Lijstvoortzetting3">
    <w:name w:val="List Continue 3"/>
    <w:basedOn w:val="ZsysbasisVECOZO"/>
    <w:next w:val="BasistekstVECOZO"/>
    <w:uiPriority w:val="98"/>
    <w:semiHidden/>
    <w:rsid w:val="00705849"/>
    <w:pPr>
      <w:ind w:left="851"/>
    </w:pPr>
  </w:style>
  <w:style w:type="paragraph" w:styleId="Lijstvoortzetting4">
    <w:name w:val="List Continue 4"/>
    <w:basedOn w:val="ZsysbasisVECOZO"/>
    <w:next w:val="BasistekstVECOZO"/>
    <w:uiPriority w:val="98"/>
    <w:semiHidden/>
    <w:rsid w:val="00705849"/>
    <w:pPr>
      <w:ind w:left="1134"/>
    </w:pPr>
  </w:style>
  <w:style w:type="paragraph" w:styleId="Lijstvoortzetting5">
    <w:name w:val="List Continue 5"/>
    <w:basedOn w:val="ZsysbasisVECOZO"/>
    <w:next w:val="BasistekstVECOZO"/>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VECOZO"/>
    <w:next w:val="BasistekstVECOZO"/>
    <w:uiPriority w:val="98"/>
    <w:semiHidden/>
    <w:rsid w:val="0020607F"/>
  </w:style>
  <w:style w:type="paragraph" w:styleId="Notitiekop">
    <w:name w:val="Note Heading"/>
    <w:basedOn w:val="ZsysbasisVECOZO"/>
    <w:next w:val="BasistekstVECOZO"/>
    <w:uiPriority w:val="98"/>
    <w:semiHidden/>
    <w:rsid w:val="0020607F"/>
  </w:style>
  <w:style w:type="paragraph" w:styleId="Plattetekst">
    <w:name w:val="Body Text"/>
    <w:basedOn w:val="ZsysbasisVECOZO"/>
    <w:next w:val="BasistekstVECOZO"/>
    <w:link w:val="PlattetekstChar"/>
    <w:uiPriority w:val="98"/>
    <w:semiHidden/>
    <w:rsid w:val="0020607F"/>
  </w:style>
  <w:style w:type="paragraph" w:styleId="Plattetekst2">
    <w:name w:val="Body Text 2"/>
    <w:basedOn w:val="ZsysbasisVECOZO"/>
    <w:next w:val="BasistekstVECOZO"/>
    <w:link w:val="Plattetekst2Char"/>
    <w:uiPriority w:val="3"/>
    <w:semiHidden/>
    <w:rsid w:val="00E7078D"/>
  </w:style>
  <w:style w:type="paragraph" w:styleId="Plattetekst3">
    <w:name w:val="Body Text 3"/>
    <w:basedOn w:val="ZsysbasisVECOZO"/>
    <w:next w:val="BasistekstVECOZO"/>
    <w:uiPriority w:val="3"/>
    <w:semiHidden/>
    <w:rsid w:val="0020607F"/>
  </w:style>
  <w:style w:type="paragraph" w:styleId="Platteteksteersteinspringing">
    <w:name w:val="Body Text First Indent"/>
    <w:basedOn w:val="ZsysbasisVECOZO"/>
    <w:next w:val="BasistekstVECOZO"/>
    <w:link w:val="PlatteteksteersteinspringingChar"/>
    <w:uiPriority w:val="3"/>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VECOZO"/>
    <w:next w:val="BasistekstVECOZO"/>
    <w:link w:val="PlattetekstinspringenChar"/>
    <w:uiPriority w:val="3"/>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VECOZO"/>
    <w:next w:val="BasistekstVECOZO"/>
    <w:link w:val="Platteteksteersteinspringing2Char"/>
    <w:uiPriority w:val="3"/>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VECOZOChar">
    <w:name w:val="Zsysbasis VECOZO Char"/>
    <w:basedOn w:val="Standaardalinea-lettertype"/>
    <w:link w:val="ZsysbasisVECOZO"/>
    <w:uiPriority w:val="4"/>
    <w:semiHidden/>
    <w:rsid w:val="00042B80"/>
    <w:rPr>
      <w:rFonts w:ascii="Calibri" w:hAnsi="Calibri" w:cs="Maiandra GD"/>
      <w:color w:val="000000" w:themeColor="text1"/>
      <w:sz w:val="21"/>
      <w:szCs w:val="18"/>
    </w:rPr>
  </w:style>
  <w:style w:type="paragraph" w:styleId="Standaardinspringing">
    <w:name w:val="Normal Indent"/>
    <w:basedOn w:val="ZsysbasisVECOZO"/>
    <w:next w:val="BasistekstVECOZO"/>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VECOZO"/>
    <w:basedOn w:val="Standaardalinea-lettertype"/>
    <w:uiPriority w:val="4"/>
    <w:rsid w:val="00CB7600"/>
    <w:rPr>
      <w:vertAlign w:val="superscript"/>
    </w:rPr>
  </w:style>
  <w:style w:type="paragraph" w:styleId="Voetnoottekst">
    <w:name w:val="footnote text"/>
    <w:aliases w:val="Voetnoottekst VECOZO"/>
    <w:basedOn w:val="ZsysbasisVECOZO"/>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VECOZO"/>
    <w:next w:val="BasistekstVECOZO"/>
    <w:uiPriority w:val="98"/>
    <w:semiHidden/>
    <w:rsid w:val="0020607F"/>
  </w:style>
  <w:style w:type="paragraph" w:styleId="Tekstzonderopmaak">
    <w:name w:val="Plain Text"/>
    <w:basedOn w:val="ZsysbasisVECOZO"/>
    <w:next w:val="BasistekstVECOZO"/>
    <w:uiPriority w:val="98"/>
    <w:semiHidden/>
    <w:rsid w:val="0020607F"/>
  </w:style>
  <w:style w:type="paragraph" w:styleId="Ballontekst">
    <w:name w:val="Balloon Text"/>
    <w:basedOn w:val="ZsysbasisVECOZO"/>
    <w:next w:val="BasistekstVECOZO"/>
    <w:uiPriority w:val="98"/>
    <w:semiHidden/>
    <w:rsid w:val="0020607F"/>
  </w:style>
  <w:style w:type="paragraph" w:styleId="Bijschrift">
    <w:name w:val="caption"/>
    <w:aliases w:val="Bijschrift VECOZO"/>
    <w:basedOn w:val="ZsysbasisVECOZO"/>
    <w:next w:val="BasistekstVECOZO"/>
    <w:uiPriority w:val="4"/>
    <w:qFormat/>
    <w:rsid w:val="003F5C84"/>
    <w:pPr>
      <w:spacing w:before="40"/>
      <w:ind w:left="142"/>
    </w:pPr>
    <w:rPr>
      <w:sz w:val="18"/>
    </w:rPr>
  </w:style>
  <w:style w:type="character" w:customStyle="1" w:styleId="TekstopmerkingChar">
    <w:name w:val="Tekst opmerking Char"/>
    <w:basedOn w:val="ZsysbasisVECOZO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VECOZO"/>
    <w:next w:val="BasistekstVECOZO"/>
    <w:uiPriority w:val="98"/>
    <w:semiHidden/>
    <w:rsid w:val="0020607F"/>
  </w:style>
  <w:style w:type="table" w:styleId="Lichtearcering-accent5">
    <w:name w:val="Light Shading Accent 5"/>
    <w:basedOn w:val="Standaardtabel"/>
    <w:uiPriority w:val="60"/>
    <w:semiHidden/>
    <w:rsid w:val="00E07762"/>
    <w:pPr>
      <w:spacing w:line="240" w:lineRule="auto"/>
    </w:pPr>
    <w:rPr>
      <w:color w:val="00448A" w:themeColor="accent5" w:themeShade="BF"/>
    </w:rPr>
    <w:tblPr>
      <w:tblStyleRowBandSize w:val="1"/>
      <w:tblStyleColBandSize w:val="1"/>
      <w:tblBorders>
        <w:top w:val="single" w:sz="8" w:space="0" w:color="005CB9" w:themeColor="accent5"/>
        <w:bottom w:val="single" w:sz="8" w:space="0" w:color="005CB9" w:themeColor="accent5"/>
      </w:tblBorders>
    </w:tblPr>
    <w:tblStylePr w:type="firstRow">
      <w:pPr>
        <w:spacing w:before="0" w:after="0" w:line="240" w:lineRule="auto"/>
      </w:pPr>
      <w:rPr>
        <w:b/>
        <w:bCs/>
      </w:rPr>
      <w:tblPr/>
      <w:tcPr>
        <w:tcBorders>
          <w:top w:val="single" w:sz="8" w:space="0" w:color="005CB9" w:themeColor="accent5"/>
          <w:left w:val="nil"/>
          <w:bottom w:val="single" w:sz="8" w:space="0" w:color="005CB9" w:themeColor="accent5"/>
          <w:right w:val="nil"/>
          <w:insideH w:val="nil"/>
          <w:insideV w:val="nil"/>
        </w:tcBorders>
      </w:tcPr>
    </w:tblStylePr>
    <w:tblStylePr w:type="lastRow">
      <w:pPr>
        <w:spacing w:before="0" w:after="0" w:line="240" w:lineRule="auto"/>
      </w:pPr>
      <w:rPr>
        <w:b/>
        <w:bCs/>
      </w:rPr>
      <w:tblPr/>
      <w:tcPr>
        <w:tcBorders>
          <w:top w:val="single" w:sz="8" w:space="0" w:color="005CB9" w:themeColor="accent5"/>
          <w:left w:val="nil"/>
          <w:bottom w:val="single" w:sz="8" w:space="0" w:color="005CB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6FF" w:themeFill="accent5" w:themeFillTint="3F"/>
      </w:tcPr>
    </w:tblStylePr>
    <w:tblStylePr w:type="band1Horz">
      <w:tblPr/>
      <w:tcPr>
        <w:tcBorders>
          <w:left w:val="nil"/>
          <w:right w:val="nil"/>
          <w:insideH w:val="nil"/>
          <w:insideV w:val="nil"/>
        </w:tcBorders>
        <w:shd w:val="clear" w:color="auto" w:fill="AED6FF" w:themeFill="accent5" w:themeFillTint="3F"/>
      </w:tcPr>
    </w:tblStylePr>
  </w:style>
  <w:style w:type="paragraph" w:styleId="Eindnoottekst">
    <w:name w:val="endnote text"/>
    <w:aliases w:val="Eindnoottekst VECOZO"/>
    <w:basedOn w:val="ZsysbasisVECOZO"/>
    <w:next w:val="BasistekstVECOZO"/>
    <w:uiPriority w:val="4"/>
    <w:rsid w:val="0020607F"/>
  </w:style>
  <w:style w:type="paragraph" w:styleId="Indexkop">
    <w:name w:val="index heading"/>
    <w:basedOn w:val="ZsysbasisVECOZO"/>
    <w:next w:val="BasistekstVECOZO"/>
    <w:uiPriority w:val="98"/>
    <w:semiHidden/>
    <w:rsid w:val="0020607F"/>
  </w:style>
  <w:style w:type="paragraph" w:styleId="Kopbronvermelding">
    <w:name w:val="toa heading"/>
    <w:basedOn w:val="ZsysbasisVECOZO"/>
    <w:next w:val="BasistekstVECOZO"/>
    <w:uiPriority w:val="98"/>
    <w:semiHidden/>
    <w:rsid w:val="0020607F"/>
  </w:style>
  <w:style w:type="paragraph" w:styleId="Lijstopsomteken5">
    <w:name w:val="List Bullet 5"/>
    <w:basedOn w:val="ZsysbasisVECOZO"/>
    <w:next w:val="BasistekstVECOZO"/>
    <w:uiPriority w:val="98"/>
    <w:semiHidden/>
    <w:rsid w:val="00E7078D"/>
    <w:pPr>
      <w:numPr>
        <w:numId w:val="16"/>
      </w:numPr>
      <w:ind w:left="1491" w:hanging="357"/>
    </w:pPr>
  </w:style>
  <w:style w:type="paragraph" w:styleId="Macrotekst">
    <w:name w:val="macro"/>
    <w:basedOn w:val="ZsysbasisVECOZO"/>
    <w:next w:val="BasistekstVECOZO"/>
    <w:uiPriority w:val="98"/>
    <w:semiHidden/>
    <w:rsid w:val="0020607F"/>
  </w:style>
  <w:style w:type="paragraph" w:styleId="Tekstopmerking">
    <w:name w:val="annotation text"/>
    <w:basedOn w:val="ZsysbasisVECOZO"/>
    <w:next w:val="BasistekstVECOZO"/>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VECOZO">
    <w:name w:val="Opsomming teken 1e niveau VECOZO"/>
    <w:basedOn w:val="ZsysbasisVECOZO"/>
    <w:uiPriority w:val="4"/>
    <w:rsid w:val="00AD44F1"/>
    <w:pPr>
      <w:numPr>
        <w:numId w:val="31"/>
      </w:numPr>
    </w:pPr>
  </w:style>
  <w:style w:type="paragraph" w:customStyle="1" w:styleId="Opsommingteken2eniveauVECOZO">
    <w:name w:val="Opsomming teken 2e niveau VECOZO"/>
    <w:basedOn w:val="ZsysbasisVECOZO"/>
    <w:uiPriority w:val="4"/>
    <w:rsid w:val="00AD44F1"/>
    <w:pPr>
      <w:numPr>
        <w:ilvl w:val="1"/>
        <w:numId w:val="31"/>
      </w:numPr>
    </w:pPr>
  </w:style>
  <w:style w:type="paragraph" w:customStyle="1" w:styleId="Opsommingteken3eniveauVECOZO">
    <w:name w:val="Opsomming teken 3e niveau VECOZO"/>
    <w:basedOn w:val="ZsysbasisVECOZO"/>
    <w:uiPriority w:val="4"/>
    <w:rsid w:val="00AD44F1"/>
    <w:pPr>
      <w:numPr>
        <w:ilvl w:val="2"/>
        <w:numId w:val="31"/>
      </w:numPr>
    </w:pPr>
  </w:style>
  <w:style w:type="paragraph" w:customStyle="1" w:styleId="Opsommingbolletje1eniveauVECOZO">
    <w:name w:val="Opsomming bolletje 1e niveau VECOZO"/>
    <w:basedOn w:val="ZsysbasisVECOZO"/>
    <w:uiPriority w:val="4"/>
    <w:qFormat/>
    <w:rsid w:val="005017F3"/>
    <w:pPr>
      <w:numPr>
        <w:numId w:val="26"/>
      </w:numPr>
    </w:pPr>
  </w:style>
  <w:style w:type="paragraph" w:customStyle="1" w:styleId="Opsommingbolletje2eniveauVECOZO">
    <w:name w:val="Opsomming bolletje 2e niveau VECOZO"/>
    <w:basedOn w:val="ZsysbasisVECOZO"/>
    <w:uiPriority w:val="4"/>
    <w:qFormat/>
    <w:rsid w:val="005017F3"/>
    <w:pPr>
      <w:numPr>
        <w:ilvl w:val="1"/>
        <w:numId w:val="26"/>
      </w:numPr>
    </w:pPr>
  </w:style>
  <w:style w:type="paragraph" w:customStyle="1" w:styleId="Opsommingbolletje3eniveauVECOZO">
    <w:name w:val="Opsomming bolletje 3e niveau VECOZO"/>
    <w:basedOn w:val="ZsysbasisVECOZO"/>
    <w:uiPriority w:val="4"/>
    <w:qFormat/>
    <w:rsid w:val="005017F3"/>
    <w:pPr>
      <w:numPr>
        <w:ilvl w:val="2"/>
        <w:numId w:val="26"/>
      </w:numPr>
    </w:pPr>
  </w:style>
  <w:style w:type="numbering" w:customStyle="1" w:styleId="OpsommingbolletjeVECOZO">
    <w:name w:val="Opsomming bolletje VECOZO"/>
    <w:uiPriority w:val="4"/>
    <w:semiHidden/>
    <w:rsid w:val="005017F3"/>
    <w:pPr>
      <w:numPr>
        <w:numId w:val="1"/>
      </w:numPr>
    </w:pPr>
  </w:style>
  <w:style w:type="paragraph" w:customStyle="1" w:styleId="Opsommingkleineletter1eniveauVECOZO">
    <w:name w:val="Opsomming kleine letter 1e niveau VECOZO"/>
    <w:basedOn w:val="ZsysbasisVECOZO"/>
    <w:uiPriority w:val="4"/>
    <w:qFormat/>
    <w:rsid w:val="00B01DA1"/>
    <w:pPr>
      <w:numPr>
        <w:numId w:val="22"/>
      </w:numPr>
    </w:pPr>
  </w:style>
  <w:style w:type="paragraph" w:customStyle="1" w:styleId="Opsommingkleineletter2eniveauVECOZO">
    <w:name w:val="Opsomming kleine letter 2e niveau VECOZO"/>
    <w:basedOn w:val="ZsysbasisVECOZO"/>
    <w:uiPriority w:val="4"/>
    <w:qFormat/>
    <w:rsid w:val="00B01DA1"/>
    <w:pPr>
      <w:numPr>
        <w:ilvl w:val="1"/>
        <w:numId w:val="22"/>
      </w:numPr>
    </w:pPr>
  </w:style>
  <w:style w:type="paragraph" w:customStyle="1" w:styleId="Opsommingkleineletter3eniveauVECOZO">
    <w:name w:val="Opsomming kleine letter 3e niveau VECOZO"/>
    <w:basedOn w:val="ZsysbasisVECOZO"/>
    <w:uiPriority w:val="4"/>
    <w:qFormat/>
    <w:rsid w:val="00B01DA1"/>
    <w:pPr>
      <w:numPr>
        <w:ilvl w:val="2"/>
        <w:numId w:val="22"/>
      </w:numPr>
    </w:pPr>
  </w:style>
  <w:style w:type="numbering" w:customStyle="1" w:styleId="OpsommingkleineletterVECOZO">
    <w:name w:val="Opsomming kleine letter VECOZO"/>
    <w:uiPriority w:val="4"/>
    <w:semiHidden/>
    <w:rsid w:val="00B01DA1"/>
    <w:pPr>
      <w:numPr>
        <w:numId w:val="8"/>
      </w:numPr>
    </w:pPr>
  </w:style>
  <w:style w:type="paragraph" w:customStyle="1" w:styleId="Opsommingnummer1eniveauVECOZO">
    <w:name w:val="Opsomming nummer 1e niveau VECOZO"/>
    <w:basedOn w:val="ZsysbasisVECOZO"/>
    <w:uiPriority w:val="4"/>
    <w:qFormat/>
    <w:rsid w:val="00B01DA1"/>
    <w:pPr>
      <w:numPr>
        <w:numId w:val="23"/>
      </w:numPr>
    </w:pPr>
  </w:style>
  <w:style w:type="paragraph" w:customStyle="1" w:styleId="Opsommingnummer2eniveauVECOZO">
    <w:name w:val="Opsomming nummer 2e niveau VECOZO"/>
    <w:basedOn w:val="ZsysbasisVECOZO"/>
    <w:uiPriority w:val="4"/>
    <w:qFormat/>
    <w:rsid w:val="00B01DA1"/>
    <w:pPr>
      <w:numPr>
        <w:ilvl w:val="1"/>
        <w:numId w:val="23"/>
      </w:numPr>
    </w:pPr>
  </w:style>
  <w:style w:type="paragraph" w:customStyle="1" w:styleId="Opsommingnummer3eniveauVECOZO">
    <w:name w:val="Opsomming nummer 3e niveau VECOZO"/>
    <w:basedOn w:val="ZsysbasisVECOZO"/>
    <w:uiPriority w:val="4"/>
    <w:qFormat/>
    <w:rsid w:val="00B01DA1"/>
    <w:pPr>
      <w:numPr>
        <w:ilvl w:val="2"/>
        <w:numId w:val="23"/>
      </w:numPr>
    </w:pPr>
  </w:style>
  <w:style w:type="numbering" w:customStyle="1" w:styleId="OpsommingnummerVECOZO">
    <w:name w:val="Opsomming nummer VECOZO"/>
    <w:uiPriority w:val="4"/>
    <w:semiHidden/>
    <w:rsid w:val="00B01DA1"/>
    <w:pPr>
      <w:numPr>
        <w:numId w:val="2"/>
      </w:numPr>
    </w:pPr>
  </w:style>
  <w:style w:type="paragraph" w:customStyle="1" w:styleId="Opsommingopenrondje1eniveauVECOZO">
    <w:name w:val="Opsomming open rondje 1e niveau VECOZO"/>
    <w:basedOn w:val="ZsysbasisVECOZO"/>
    <w:uiPriority w:val="4"/>
    <w:rsid w:val="00957CCB"/>
    <w:pPr>
      <w:numPr>
        <w:numId w:val="27"/>
      </w:numPr>
    </w:pPr>
  </w:style>
  <w:style w:type="paragraph" w:customStyle="1" w:styleId="Opsommingopenrondje2eniveauVECOZO">
    <w:name w:val="Opsomming open rondje 2e niveau VECOZO"/>
    <w:basedOn w:val="ZsysbasisVECOZO"/>
    <w:uiPriority w:val="4"/>
    <w:rsid w:val="00957CCB"/>
    <w:pPr>
      <w:numPr>
        <w:ilvl w:val="1"/>
        <w:numId w:val="27"/>
      </w:numPr>
    </w:pPr>
  </w:style>
  <w:style w:type="paragraph" w:customStyle="1" w:styleId="Opsommingopenrondje3eniveauVECOZO">
    <w:name w:val="Opsomming open rondje 3e niveau VECOZO"/>
    <w:basedOn w:val="ZsysbasisVECOZO"/>
    <w:uiPriority w:val="4"/>
    <w:rsid w:val="00957CCB"/>
    <w:pPr>
      <w:numPr>
        <w:ilvl w:val="2"/>
        <w:numId w:val="27"/>
      </w:numPr>
    </w:pPr>
  </w:style>
  <w:style w:type="numbering" w:customStyle="1" w:styleId="OpsommingopenrondjeVECOZO">
    <w:name w:val="Opsomming open rondje VECOZO"/>
    <w:uiPriority w:val="4"/>
    <w:semiHidden/>
    <w:rsid w:val="00957CCB"/>
    <w:pPr>
      <w:numPr>
        <w:numId w:val="3"/>
      </w:numPr>
    </w:pPr>
  </w:style>
  <w:style w:type="paragraph" w:customStyle="1" w:styleId="Opsommingstreepje1eniveauVECOZO">
    <w:name w:val="Opsomming streepje 1e niveau VECOZO"/>
    <w:basedOn w:val="ZsysbasisVECOZO"/>
    <w:uiPriority w:val="4"/>
    <w:qFormat/>
    <w:rsid w:val="00B01DA1"/>
    <w:pPr>
      <w:numPr>
        <w:numId w:val="28"/>
      </w:numPr>
    </w:pPr>
  </w:style>
  <w:style w:type="paragraph" w:customStyle="1" w:styleId="Opsommingstreepje2eniveauVECOZO">
    <w:name w:val="Opsomming streepje 2e niveau VECOZO"/>
    <w:basedOn w:val="ZsysbasisVECOZO"/>
    <w:uiPriority w:val="4"/>
    <w:qFormat/>
    <w:rsid w:val="00B01DA1"/>
    <w:pPr>
      <w:numPr>
        <w:ilvl w:val="1"/>
        <w:numId w:val="28"/>
      </w:numPr>
    </w:pPr>
  </w:style>
  <w:style w:type="paragraph" w:customStyle="1" w:styleId="Opsommingstreepje3eniveauVECOZO">
    <w:name w:val="Opsomming streepje 3e niveau VECOZO"/>
    <w:basedOn w:val="ZsysbasisVECOZO"/>
    <w:uiPriority w:val="4"/>
    <w:qFormat/>
    <w:rsid w:val="00B01DA1"/>
    <w:pPr>
      <w:numPr>
        <w:ilvl w:val="2"/>
        <w:numId w:val="28"/>
      </w:numPr>
    </w:pPr>
  </w:style>
  <w:style w:type="numbering" w:customStyle="1" w:styleId="OpsommingstreepjeVECOZO">
    <w:name w:val="Opsomming streepje VECOZO"/>
    <w:uiPriority w:val="4"/>
    <w:semiHidden/>
    <w:rsid w:val="00B01DA1"/>
    <w:pPr>
      <w:numPr>
        <w:numId w:val="4"/>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89B2E1" w:themeColor="accent4" w:themeShade="BF"/>
    </w:rPr>
    <w:tblPr>
      <w:tblStyleRowBandSize w:val="1"/>
      <w:tblStyleColBandSize w:val="1"/>
      <w:tblBorders>
        <w:top w:val="single" w:sz="8" w:space="0" w:color="EBF2FA" w:themeColor="accent4"/>
        <w:bottom w:val="single" w:sz="8" w:space="0" w:color="EBF2FA" w:themeColor="accent4"/>
      </w:tblBorders>
    </w:tblPr>
    <w:tblStylePr w:type="firstRow">
      <w:pPr>
        <w:spacing w:before="0" w:after="0" w:line="240" w:lineRule="auto"/>
      </w:pPr>
      <w:rPr>
        <w:b/>
        <w:bCs/>
      </w:rPr>
      <w:tblPr/>
      <w:tcPr>
        <w:tcBorders>
          <w:top w:val="single" w:sz="8" w:space="0" w:color="EBF2FA" w:themeColor="accent4"/>
          <w:left w:val="nil"/>
          <w:bottom w:val="single" w:sz="8" w:space="0" w:color="EBF2FA" w:themeColor="accent4"/>
          <w:right w:val="nil"/>
          <w:insideH w:val="nil"/>
          <w:insideV w:val="nil"/>
        </w:tcBorders>
      </w:tcPr>
    </w:tblStylePr>
    <w:tblStylePr w:type="lastRow">
      <w:pPr>
        <w:spacing w:before="0" w:after="0" w:line="240" w:lineRule="auto"/>
      </w:pPr>
      <w:rPr>
        <w:b/>
        <w:bCs/>
      </w:rPr>
      <w:tblPr/>
      <w:tcPr>
        <w:tcBorders>
          <w:top w:val="single" w:sz="8" w:space="0" w:color="EBF2FA" w:themeColor="accent4"/>
          <w:left w:val="nil"/>
          <w:bottom w:val="single" w:sz="8" w:space="0" w:color="EBF2F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BFD" w:themeFill="accent4" w:themeFillTint="3F"/>
      </w:tcPr>
    </w:tblStylePr>
    <w:tblStylePr w:type="band1Horz">
      <w:tblPr/>
      <w:tcPr>
        <w:tcBorders>
          <w:left w:val="nil"/>
          <w:right w:val="nil"/>
          <w:insideH w:val="nil"/>
          <w:insideV w:val="nil"/>
        </w:tcBorders>
        <w:shd w:val="clear" w:color="auto" w:fill="F9FBFD"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448A" w:themeColor="accent3" w:themeShade="BF"/>
    </w:rPr>
    <w:tblPr>
      <w:tblStyleRowBandSize w:val="1"/>
      <w:tblStyleColBandSize w:val="1"/>
      <w:tblBorders>
        <w:top w:val="single" w:sz="8" w:space="0" w:color="005CB9" w:themeColor="accent3"/>
        <w:bottom w:val="single" w:sz="8" w:space="0" w:color="005CB9" w:themeColor="accent3"/>
      </w:tblBorders>
    </w:tblPr>
    <w:tblStylePr w:type="firstRow">
      <w:pPr>
        <w:spacing w:before="0" w:after="0" w:line="240" w:lineRule="auto"/>
      </w:pPr>
      <w:rPr>
        <w:b/>
        <w:bCs/>
      </w:rPr>
      <w:tblPr/>
      <w:tcPr>
        <w:tcBorders>
          <w:top w:val="single" w:sz="8" w:space="0" w:color="005CB9" w:themeColor="accent3"/>
          <w:left w:val="nil"/>
          <w:bottom w:val="single" w:sz="8" w:space="0" w:color="005CB9" w:themeColor="accent3"/>
          <w:right w:val="nil"/>
          <w:insideH w:val="nil"/>
          <w:insideV w:val="nil"/>
        </w:tcBorders>
      </w:tcPr>
    </w:tblStylePr>
    <w:tblStylePr w:type="lastRow">
      <w:pPr>
        <w:spacing w:before="0" w:after="0" w:line="240" w:lineRule="auto"/>
      </w:pPr>
      <w:rPr>
        <w:b/>
        <w:bCs/>
      </w:rPr>
      <w:tblPr/>
      <w:tcPr>
        <w:tcBorders>
          <w:top w:val="single" w:sz="8" w:space="0" w:color="005CB9" w:themeColor="accent3"/>
          <w:left w:val="nil"/>
          <w:bottom w:val="single" w:sz="8" w:space="0" w:color="005CB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6FF" w:themeFill="accent3" w:themeFillTint="3F"/>
      </w:tcPr>
    </w:tblStylePr>
    <w:tblStylePr w:type="band1Horz">
      <w:tblPr/>
      <w:tcPr>
        <w:tcBorders>
          <w:left w:val="nil"/>
          <w:right w:val="nil"/>
          <w:insideH w:val="nil"/>
          <w:insideV w:val="nil"/>
        </w:tcBorders>
        <w:shd w:val="clear" w:color="auto" w:fill="AED6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1F6AB5" w:themeColor="accent2" w:themeShade="BF"/>
    </w:rPr>
    <w:tblPr>
      <w:tblStyleRowBandSize w:val="1"/>
      <w:tblStyleColBandSize w:val="1"/>
      <w:tblBorders>
        <w:top w:val="single" w:sz="8" w:space="0" w:color="3E8EDE" w:themeColor="accent2"/>
        <w:bottom w:val="single" w:sz="8" w:space="0" w:color="3E8EDE" w:themeColor="accent2"/>
      </w:tblBorders>
    </w:tblPr>
    <w:tblStylePr w:type="firstRow">
      <w:pPr>
        <w:spacing w:before="0" w:after="0" w:line="240" w:lineRule="auto"/>
      </w:pPr>
      <w:rPr>
        <w:b/>
        <w:bCs/>
      </w:rPr>
      <w:tblPr/>
      <w:tcPr>
        <w:tcBorders>
          <w:top w:val="single" w:sz="8" w:space="0" w:color="3E8EDE" w:themeColor="accent2"/>
          <w:left w:val="nil"/>
          <w:bottom w:val="single" w:sz="8" w:space="0" w:color="3E8EDE" w:themeColor="accent2"/>
          <w:right w:val="nil"/>
          <w:insideH w:val="nil"/>
          <w:insideV w:val="nil"/>
        </w:tcBorders>
      </w:tcPr>
    </w:tblStylePr>
    <w:tblStylePr w:type="lastRow">
      <w:pPr>
        <w:spacing w:before="0" w:after="0" w:line="240" w:lineRule="auto"/>
      </w:pPr>
      <w:rPr>
        <w:b/>
        <w:bCs/>
      </w:rPr>
      <w:tblPr/>
      <w:tcPr>
        <w:tcBorders>
          <w:top w:val="single" w:sz="8" w:space="0" w:color="3E8EDE" w:themeColor="accent2"/>
          <w:left w:val="nil"/>
          <w:bottom w:val="single" w:sz="8" w:space="0" w:color="3E8ED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F6" w:themeFill="accent2" w:themeFillTint="3F"/>
      </w:tcPr>
    </w:tblStylePr>
    <w:tblStylePr w:type="band1Horz">
      <w:tblPr/>
      <w:tcPr>
        <w:tcBorders>
          <w:left w:val="nil"/>
          <w:right w:val="nil"/>
          <w:insideH w:val="nil"/>
          <w:insideV w:val="nil"/>
        </w:tcBorders>
        <w:shd w:val="clear" w:color="auto" w:fill="CFE2F6"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3E8EDE" w:themeColor="accent6"/>
        <w:left w:val="single" w:sz="8" w:space="0" w:color="3E8EDE" w:themeColor="accent6"/>
        <w:bottom w:val="single" w:sz="8" w:space="0" w:color="3E8EDE" w:themeColor="accent6"/>
        <w:right w:val="single" w:sz="8" w:space="0" w:color="3E8EDE" w:themeColor="accent6"/>
        <w:insideH w:val="single" w:sz="8" w:space="0" w:color="3E8EDE" w:themeColor="accent6"/>
        <w:insideV w:val="single" w:sz="8" w:space="0" w:color="3E8ED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EDE" w:themeColor="accent6"/>
          <w:left w:val="single" w:sz="8" w:space="0" w:color="3E8EDE" w:themeColor="accent6"/>
          <w:bottom w:val="single" w:sz="18" w:space="0" w:color="3E8EDE" w:themeColor="accent6"/>
          <w:right w:val="single" w:sz="8" w:space="0" w:color="3E8EDE" w:themeColor="accent6"/>
          <w:insideH w:val="nil"/>
          <w:insideV w:val="single" w:sz="8" w:space="0" w:color="3E8ED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EDE" w:themeColor="accent6"/>
          <w:left w:val="single" w:sz="8" w:space="0" w:color="3E8EDE" w:themeColor="accent6"/>
          <w:bottom w:val="single" w:sz="8" w:space="0" w:color="3E8EDE" w:themeColor="accent6"/>
          <w:right w:val="single" w:sz="8" w:space="0" w:color="3E8EDE" w:themeColor="accent6"/>
          <w:insideH w:val="nil"/>
          <w:insideV w:val="single" w:sz="8" w:space="0" w:color="3E8ED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EDE" w:themeColor="accent6"/>
          <w:left w:val="single" w:sz="8" w:space="0" w:color="3E8EDE" w:themeColor="accent6"/>
          <w:bottom w:val="single" w:sz="8" w:space="0" w:color="3E8EDE" w:themeColor="accent6"/>
          <w:right w:val="single" w:sz="8" w:space="0" w:color="3E8EDE" w:themeColor="accent6"/>
        </w:tcBorders>
      </w:tcPr>
    </w:tblStylePr>
    <w:tblStylePr w:type="band1Vert">
      <w:tblPr/>
      <w:tcPr>
        <w:tcBorders>
          <w:top w:val="single" w:sz="8" w:space="0" w:color="3E8EDE" w:themeColor="accent6"/>
          <w:left w:val="single" w:sz="8" w:space="0" w:color="3E8EDE" w:themeColor="accent6"/>
          <w:bottom w:val="single" w:sz="8" w:space="0" w:color="3E8EDE" w:themeColor="accent6"/>
          <w:right w:val="single" w:sz="8" w:space="0" w:color="3E8EDE" w:themeColor="accent6"/>
        </w:tcBorders>
        <w:shd w:val="clear" w:color="auto" w:fill="CFE2F6" w:themeFill="accent6" w:themeFillTint="3F"/>
      </w:tcPr>
    </w:tblStylePr>
    <w:tblStylePr w:type="band1Horz">
      <w:tblPr/>
      <w:tcPr>
        <w:tcBorders>
          <w:top w:val="single" w:sz="8" w:space="0" w:color="3E8EDE" w:themeColor="accent6"/>
          <w:left w:val="single" w:sz="8" w:space="0" w:color="3E8EDE" w:themeColor="accent6"/>
          <w:bottom w:val="single" w:sz="8" w:space="0" w:color="3E8EDE" w:themeColor="accent6"/>
          <w:right w:val="single" w:sz="8" w:space="0" w:color="3E8EDE" w:themeColor="accent6"/>
          <w:insideV w:val="single" w:sz="8" w:space="0" w:color="3E8EDE" w:themeColor="accent6"/>
        </w:tcBorders>
        <w:shd w:val="clear" w:color="auto" w:fill="CFE2F6" w:themeFill="accent6" w:themeFillTint="3F"/>
      </w:tcPr>
    </w:tblStylePr>
    <w:tblStylePr w:type="band2Horz">
      <w:tblPr/>
      <w:tcPr>
        <w:tcBorders>
          <w:top w:val="single" w:sz="8" w:space="0" w:color="3E8EDE" w:themeColor="accent6"/>
          <w:left w:val="single" w:sz="8" w:space="0" w:color="3E8EDE" w:themeColor="accent6"/>
          <w:bottom w:val="single" w:sz="8" w:space="0" w:color="3E8EDE" w:themeColor="accent6"/>
          <w:right w:val="single" w:sz="8" w:space="0" w:color="3E8EDE" w:themeColor="accent6"/>
          <w:insideV w:val="single" w:sz="8" w:space="0" w:color="3E8EDE"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005CB9" w:themeColor="accent5"/>
        <w:left w:val="single" w:sz="8" w:space="0" w:color="005CB9" w:themeColor="accent5"/>
        <w:bottom w:val="single" w:sz="8" w:space="0" w:color="005CB9" w:themeColor="accent5"/>
        <w:right w:val="single" w:sz="8" w:space="0" w:color="005CB9" w:themeColor="accent5"/>
        <w:insideH w:val="single" w:sz="8" w:space="0" w:color="005CB9" w:themeColor="accent5"/>
        <w:insideV w:val="single" w:sz="8" w:space="0" w:color="005CB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CB9" w:themeColor="accent5"/>
          <w:left w:val="single" w:sz="8" w:space="0" w:color="005CB9" w:themeColor="accent5"/>
          <w:bottom w:val="single" w:sz="18" w:space="0" w:color="005CB9" w:themeColor="accent5"/>
          <w:right w:val="single" w:sz="8" w:space="0" w:color="005CB9" w:themeColor="accent5"/>
          <w:insideH w:val="nil"/>
          <w:insideV w:val="single" w:sz="8" w:space="0" w:color="005CB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CB9" w:themeColor="accent5"/>
          <w:left w:val="single" w:sz="8" w:space="0" w:color="005CB9" w:themeColor="accent5"/>
          <w:bottom w:val="single" w:sz="8" w:space="0" w:color="005CB9" w:themeColor="accent5"/>
          <w:right w:val="single" w:sz="8" w:space="0" w:color="005CB9" w:themeColor="accent5"/>
          <w:insideH w:val="nil"/>
          <w:insideV w:val="single" w:sz="8" w:space="0" w:color="005CB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CB9" w:themeColor="accent5"/>
          <w:left w:val="single" w:sz="8" w:space="0" w:color="005CB9" w:themeColor="accent5"/>
          <w:bottom w:val="single" w:sz="8" w:space="0" w:color="005CB9" w:themeColor="accent5"/>
          <w:right w:val="single" w:sz="8" w:space="0" w:color="005CB9" w:themeColor="accent5"/>
        </w:tcBorders>
      </w:tcPr>
    </w:tblStylePr>
    <w:tblStylePr w:type="band1Vert">
      <w:tblPr/>
      <w:tcPr>
        <w:tcBorders>
          <w:top w:val="single" w:sz="8" w:space="0" w:color="005CB9" w:themeColor="accent5"/>
          <w:left w:val="single" w:sz="8" w:space="0" w:color="005CB9" w:themeColor="accent5"/>
          <w:bottom w:val="single" w:sz="8" w:space="0" w:color="005CB9" w:themeColor="accent5"/>
          <w:right w:val="single" w:sz="8" w:space="0" w:color="005CB9" w:themeColor="accent5"/>
        </w:tcBorders>
        <w:shd w:val="clear" w:color="auto" w:fill="AED6FF" w:themeFill="accent5" w:themeFillTint="3F"/>
      </w:tcPr>
    </w:tblStylePr>
    <w:tblStylePr w:type="band1Horz">
      <w:tblPr/>
      <w:tcPr>
        <w:tcBorders>
          <w:top w:val="single" w:sz="8" w:space="0" w:color="005CB9" w:themeColor="accent5"/>
          <w:left w:val="single" w:sz="8" w:space="0" w:color="005CB9" w:themeColor="accent5"/>
          <w:bottom w:val="single" w:sz="8" w:space="0" w:color="005CB9" w:themeColor="accent5"/>
          <w:right w:val="single" w:sz="8" w:space="0" w:color="005CB9" w:themeColor="accent5"/>
          <w:insideV w:val="single" w:sz="8" w:space="0" w:color="005CB9" w:themeColor="accent5"/>
        </w:tcBorders>
        <w:shd w:val="clear" w:color="auto" w:fill="AED6FF" w:themeFill="accent5" w:themeFillTint="3F"/>
      </w:tcPr>
    </w:tblStylePr>
    <w:tblStylePr w:type="band2Horz">
      <w:tblPr/>
      <w:tcPr>
        <w:tcBorders>
          <w:top w:val="single" w:sz="8" w:space="0" w:color="005CB9" w:themeColor="accent5"/>
          <w:left w:val="single" w:sz="8" w:space="0" w:color="005CB9" w:themeColor="accent5"/>
          <w:bottom w:val="single" w:sz="8" w:space="0" w:color="005CB9" w:themeColor="accent5"/>
          <w:right w:val="single" w:sz="8" w:space="0" w:color="005CB9" w:themeColor="accent5"/>
          <w:insideV w:val="single" w:sz="8" w:space="0" w:color="005CB9"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EBF2FA" w:themeColor="accent4"/>
        <w:left w:val="single" w:sz="8" w:space="0" w:color="EBF2FA" w:themeColor="accent4"/>
        <w:bottom w:val="single" w:sz="8" w:space="0" w:color="EBF2FA" w:themeColor="accent4"/>
        <w:right w:val="single" w:sz="8" w:space="0" w:color="EBF2FA" w:themeColor="accent4"/>
        <w:insideH w:val="single" w:sz="8" w:space="0" w:color="EBF2FA" w:themeColor="accent4"/>
        <w:insideV w:val="single" w:sz="8" w:space="0" w:color="EBF2F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F2FA" w:themeColor="accent4"/>
          <w:left w:val="single" w:sz="8" w:space="0" w:color="EBF2FA" w:themeColor="accent4"/>
          <w:bottom w:val="single" w:sz="18" w:space="0" w:color="EBF2FA" w:themeColor="accent4"/>
          <w:right w:val="single" w:sz="8" w:space="0" w:color="EBF2FA" w:themeColor="accent4"/>
          <w:insideH w:val="nil"/>
          <w:insideV w:val="single" w:sz="8" w:space="0" w:color="EBF2F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2FA" w:themeColor="accent4"/>
          <w:left w:val="single" w:sz="8" w:space="0" w:color="EBF2FA" w:themeColor="accent4"/>
          <w:bottom w:val="single" w:sz="8" w:space="0" w:color="EBF2FA" w:themeColor="accent4"/>
          <w:right w:val="single" w:sz="8" w:space="0" w:color="EBF2FA" w:themeColor="accent4"/>
          <w:insideH w:val="nil"/>
          <w:insideV w:val="single" w:sz="8" w:space="0" w:color="EBF2F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2FA" w:themeColor="accent4"/>
          <w:left w:val="single" w:sz="8" w:space="0" w:color="EBF2FA" w:themeColor="accent4"/>
          <w:bottom w:val="single" w:sz="8" w:space="0" w:color="EBF2FA" w:themeColor="accent4"/>
          <w:right w:val="single" w:sz="8" w:space="0" w:color="EBF2FA" w:themeColor="accent4"/>
        </w:tcBorders>
      </w:tcPr>
    </w:tblStylePr>
    <w:tblStylePr w:type="band1Vert">
      <w:tblPr/>
      <w:tcPr>
        <w:tcBorders>
          <w:top w:val="single" w:sz="8" w:space="0" w:color="EBF2FA" w:themeColor="accent4"/>
          <w:left w:val="single" w:sz="8" w:space="0" w:color="EBF2FA" w:themeColor="accent4"/>
          <w:bottom w:val="single" w:sz="8" w:space="0" w:color="EBF2FA" w:themeColor="accent4"/>
          <w:right w:val="single" w:sz="8" w:space="0" w:color="EBF2FA" w:themeColor="accent4"/>
        </w:tcBorders>
        <w:shd w:val="clear" w:color="auto" w:fill="F9FBFD" w:themeFill="accent4" w:themeFillTint="3F"/>
      </w:tcPr>
    </w:tblStylePr>
    <w:tblStylePr w:type="band1Horz">
      <w:tblPr/>
      <w:tcPr>
        <w:tcBorders>
          <w:top w:val="single" w:sz="8" w:space="0" w:color="EBF2FA" w:themeColor="accent4"/>
          <w:left w:val="single" w:sz="8" w:space="0" w:color="EBF2FA" w:themeColor="accent4"/>
          <w:bottom w:val="single" w:sz="8" w:space="0" w:color="EBF2FA" w:themeColor="accent4"/>
          <w:right w:val="single" w:sz="8" w:space="0" w:color="EBF2FA" w:themeColor="accent4"/>
          <w:insideV w:val="single" w:sz="8" w:space="0" w:color="EBF2FA" w:themeColor="accent4"/>
        </w:tcBorders>
        <w:shd w:val="clear" w:color="auto" w:fill="F9FBFD" w:themeFill="accent4" w:themeFillTint="3F"/>
      </w:tcPr>
    </w:tblStylePr>
    <w:tblStylePr w:type="band2Horz">
      <w:tblPr/>
      <w:tcPr>
        <w:tcBorders>
          <w:top w:val="single" w:sz="8" w:space="0" w:color="EBF2FA" w:themeColor="accent4"/>
          <w:left w:val="single" w:sz="8" w:space="0" w:color="EBF2FA" w:themeColor="accent4"/>
          <w:bottom w:val="single" w:sz="8" w:space="0" w:color="EBF2FA" w:themeColor="accent4"/>
          <w:right w:val="single" w:sz="8" w:space="0" w:color="EBF2FA" w:themeColor="accent4"/>
          <w:insideV w:val="single" w:sz="8" w:space="0" w:color="EBF2FA"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5CB9" w:themeColor="accent3"/>
        <w:left w:val="single" w:sz="8" w:space="0" w:color="005CB9" w:themeColor="accent3"/>
        <w:bottom w:val="single" w:sz="8" w:space="0" w:color="005CB9" w:themeColor="accent3"/>
        <w:right w:val="single" w:sz="8" w:space="0" w:color="005CB9" w:themeColor="accent3"/>
        <w:insideH w:val="single" w:sz="8" w:space="0" w:color="005CB9" w:themeColor="accent3"/>
        <w:insideV w:val="single" w:sz="8" w:space="0" w:color="005CB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CB9" w:themeColor="accent3"/>
          <w:left w:val="single" w:sz="8" w:space="0" w:color="005CB9" w:themeColor="accent3"/>
          <w:bottom w:val="single" w:sz="18" w:space="0" w:color="005CB9" w:themeColor="accent3"/>
          <w:right w:val="single" w:sz="8" w:space="0" w:color="005CB9" w:themeColor="accent3"/>
          <w:insideH w:val="nil"/>
          <w:insideV w:val="single" w:sz="8" w:space="0" w:color="005CB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CB9" w:themeColor="accent3"/>
          <w:left w:val="single" w:sz="8" w:space="0" w:color="005CB9" w:themeColor="accent3"/>
          <w:bottom w:val="single" w:sz="8" w:space="0" w:color="005CB9" w:themeColor="accent3"/>
          <w:right w:val="single" w:sz="8" w:space="0" w:color="005CB9" w:themeColor="accent3"/>
          <w:insideH w:val="nil"/>
          <w:insideV w:val="single" w:sz="8" w:space="0" w:color="005CB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CB9" w:themeColor="accent3"/>
          <w:left w:val="single" w:sz="8" w:space="0" w:color="005CB9" w:themeColor="accent3"/>
          <w:bottom w:val="single" w:sz="8" w:space="0" w:color="005CB9" w:themeColor="accent3"/>
          <w:right w:val="single" w:sz="8" w:space="0" w:color="005CB9" w:themeColor="accent3"/>
        </w:tcBorders>
      </w:tcPr>
    </w:tblStylePr>
    <w:tblStylePr w:type="band1Vert">
      <w:tblPr/>
      <w:tcPr>
        <w:tcBorders>
          <w:top w:val="single" w:sz="8" w:space="0" w:color="005CB9" w:themeColor="accent3"/>
          <w:left w:val="single" w:sz="8" w:space="0" w:color="005CB9" w:themeColor="accent3"/>
          <w:bottom w:val="single" w:sz="8" w:space="0" w:color="005CB9" w:themeColor="accent3"/>
          <w:right w:val="single" w:sz="8" w:space="0" w:color="005CB9" w:themeColor="accent3"/>
        </w:tcBorders>
        <w:shd w:val="clear" w:color="auto" w:fill="AED6FF" w:themeFill="accent3" w:themeFillTint="3F"/>
      </w:tcPr>
    </w:tblStylePr>
    <w:tblStylePr w:type="band1Horz">
      <w:tblPr/>
      <w:tcPr>
        <w:tcBorders>
          <w:top w:val="single" w:sz="8" w:space="0" w:color="005CB9" w:themeColor="accent3"/>
          <w:left w:val="single" w:sz="8" w:space="0" w:color="005CB9" w:themeColor="accent3"/>
          <w:bottom w:val="single" w:sz="8" w:space="0" w:color="005CB9" w:themeColor="accent3"/>
          <w:right w:val="single" w:sz="8" w:space="0" w:color="005CB9" w:themeColor="accent3"/>
          <w:insideV w:val="single" w:sz="8" w:space="0" w:color="005CB9" w:themeColor="accent3"/>
        </w:tcBorders>
        <w:shd w:val="clear" w:color="auto" w:fill="AED6FF" w:themeFill="accent3" w:themeFillTint="3F"/>
      </w:tcPr>
    </w:tblStylePr>
    <w:tblStylePr w:type="band2Horz">
      <w:tblPr/>
      <w:tcPr>
        <w:tcBorders>
          <w:top w:val="single" w:sz="8" w:space="0" w:color="005CB9" w:themeColor="accent3"/>
          <w:left w:val="single" w:sz="8" w:space="0" w:color="005CB9" w:themeColor="accent3"/>
          <w:bottom w:val="single" w:sz="8" w:space="0" w:color="005CB9" w:themeColor="accent3"/>
          <w:right w:val="single" w:sz="8" w:space="0" w:color="005CB9" w:themeColor="accent3"/>
          <w:insideV w:val="single" w:sz="8" w:space="0" w:color="005CB9"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3E8EDE" w:themeColor="accent2"/>
        <w:left w:val="single" w:sz="8" w:space="0" w:color="3E8EDE" w:themeColor="accent2"/>
        <w:bottom w:val="single" w:sz="8" w:space="0" w:color="3E8EDE" w:themeColor="accent2"/>
        <w:right w:val="single" w:sz="8" w:space="0" w:color="3E8EDE" w:themeColor="accent2"/>
        <w:insideH w:val="single" w:sz="8" w:space="0" w:color="3E8EDE" w:themeColor="accent2"/>
        <w:insideV w:val="single" w:sz="8" w:space="0" w:color="3E8ED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EDE" w:themeColor="accent2"/>
          <w:left w:val="single" w:sz="8" w:space="0" w:color="3E8EDE" w:themeColor="accent2"/>
          <w:bottom w:val="single" w:sz="18" w:space="0" w:color="3E8EDE" w:themeColor="accent2"/>
          <w:right w:val="single" w:sz="8" w:space="0" w:color="3E8EDE" w:themeColor="accent2"/>
          <w:insideH w:val="nil"/>
          <w:insideV w:val="single" w:sz="8" w:space="0" w:color="3E8ED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EDE" w:themeColor="accent2"/>
          <w:left w:val="single" w:sz="8" w:space="0" w:color="3E8EDE" w:themeColor="accent2"/>
          <w:bottom w:val="single" w:sz="8" w:space="0" w:color="3E8EDE" w:themeColor="accent2"/>
          <w:right w:val="single" w:sz="8" w:space="0" w:color="3E8EDE" w:themeColor="accent2"/>
          <w:insideH w:val="nil"/>
          <w:insideV w:val="single" w:sz="8" w:space="0" w:color="3E8ED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EDE" w:themeColor="accent2"/>
          <w:left w:val="single" w:sz="8" w:space="0" w:color="3E8EDE" w:themeColor="accent2"/>
          <w:bottom w:val="single" w:sz="8" w:space="0" w:color="3E8EDE" w:themeColor="accent2"/>
          <w:right w:val="single" w:sz="8" w:space="0" w:color="3E8EDE" w:themeColor="accent2"/>
        </w:tcBorders>
      </w:tcPr>
    </w:tblStylePr>
    <w:tblStylePr w:type="band1Vert">
      <w:tblPr/>
      <w:tcPr>
        <w:tcBorders>
          <w:top w:val="single" w:sz="8" w:space="0" w:color="3E8EDE" w:themeColor="accent2"/>
          <w:left w:val="single" w:sz="8" w:space="0" w:color="3E8EDE" w:themeColor="accent2"/>
          <w:bottom w:val="single" w:sz="8" w:space="0" w:color="3E8EDE" w:themeColor="accent2"/>
          <w:right w:val="single" w:sz="8" w:space="0" w:color="3E8EDE" w:themeColor="accent2"/>
        </w:tcBorders>
        <w:shd w:val="clear" w:color="auto" w:fill="CFE2F6" w:themeFill="accent2" w:themeFillTint="3F"/>
      </w:tcPr>
    </w:tblStylePr>
    <w:tblStylePr w:type="band1Horz">
      <w:tblPr/>
      <w:tcPr>
        <w:tcBorders>
          <w:top w:val="single" w:sz="8" w:space="0" w:color="3E8EDE" w:themeColor="accent2"/>
          <w:left w:val="single" w:sz="8" w:space="0" w:color="3E8EDE" w:themeColor="accent2"/>
          <w:bottom w:val="single" w:sz="8" w:space="0" w:color="3E8EDE" w:themeColor="accent2"/>
          <w:right w:val="single" w:sz="8" w:space="0" w:color="3E8EDE" w:themeColor="accent2"/>
          <w:insideV w:val="single" w:sz="8" w:space="0" w:color="3E8EDE" w:themeColor="accent2"/>
        </w:tcBorders>
        <w:shd w:val="clear" w:color="auto" w:fill="CFE2F6" w:themeFill="accent2" w:themeFillTint="3F"/>
      </w:tcPr>
    </w:tblStylePr>
    <w:tblStylePr w:type="band2Horz">
      <w:tblPr/>
      <w:tcPr>
        <w:tcBorders>
          <w:top w:val="single" w:sz="8" w:space="0" w:color="3E8EDE" w:themeColor="accent2"/>
          <w:left w:val="single" w:sz="8" w:space="0" w:color="3E8EDE" w:themeColor="accent2"/>
          <w:bottom w:val="single" w:sz="8" w:space="0" w:color="3E8EDE" w:themeColor="accent2"/>
          <w:right w:val="single" w:sz="8" w:space="0" w:color="3E8EDE" w:themeColor="accent2"/>
          <w:insideV w:val="single" w:sz="8" w:space="0" w:color="3E8EDE"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EBF3FB" w:themeFill="accent6" w:themeFillTint="19"/>
    </w:tcPr>
    <w:tblStylePr w:type="firstRow">
      <w:rPr>
        <w:b/>
        <w:bCs/>
        <w:color w:val="FFFFFF" w:themeColor="background1"/>
      </w:rPr>
      <w:tblPr/>
      <w:tcPr>
        <w:tcBorders>
          <w:bottom w:val="single" w:sz="12" w:space="0" w:color="FFFFFF" w:themeColor="background1"/>
        </w:tcBorders>
        <w:shd w:val="clear" w:color="auto" w:fill="004994" w:themeFill="accent5" w:themeFillShade="CC"/>
      </w:tcPr>
    </w:tblStylePr>
    <w:tblStylePr w:type="lastRow">
      <w:rPr>
        <w:b/>
        <w:bCs/>
        <w:color w:val="00499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F6" w:themeFill="accent6" w:themeFillTint="3F"/>
      </w:tcPr>
    </w:tblStylePr>
    <w:tblStylePr w:type="band1Horz">
      <w:tblPr/>
      <w:tcPr>
        <w:shd w:val="clear" w:color="auto" w:fill="D8E8F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DFEEFF" w:themeFill="accent5" w:themeFillTint="19"/>
    </w:tcPr>
    <w:tblStylePr w:type="firstRow">
      <w:rPr>
        <w:b/>
        <w:bCs/>
        <w:color w:val="FFFFFF" w:themeColor="background1"/>
      </w:rPr>
      <w:tblPr/>
      <w:tcPr>
        <w:tcBorders>
          <w:bottom w:val="single" w:sz="12" w:space="0" w:color="FFFFFF" w:themeColor="background1"/>
        </w:tcBorders>
        <w:shd w:val="clear" w:color="auto" w:fill="2171C1" w:themeFill="accent6" w:themeFillShade="CC"/>
      </w:tcPr>
    </w:tblStylePr>
    <w:tblStylePr w:type="lastRow">
      <w:rPr>
        <w:b/>
        <w:bCs/>
        <w:color w:val="2171C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hemeFill="accent5" w:themeFillTint="3F"/>
      </w:tcPr>
    </w:tblStylePr>
    <w:tblStylePr w:type="band1Horz">
      <w:tblPr/>
      <w:tcPr>
        <w:shd w:val="clear" w:color="auto" w:fill="BEDEFF"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CFDFE" w:themeFill="accent4" w:themeFillTint="19"/>
    </w:tcPr>
    <w:tblStylePr w:type="firstRow">
      <w:rPr>
        <w:b/>
        <w:bCs/>
        <w:color w:val="FFFFFF" w:themeColor="background1"/>
      </w:rPr>
      <w:tblPr/>
      <w:tcPr>
        <w:tcBorders>
          <w:bottom w:val="single" w:sz="12" w:space="0" w:color="FFFFFF" w:themeColor="background1"/>
        </w:tcBorders>
        <w:shd w:val="clear" w:color="auto" w:fill="004994" w:themeFill="accent3" w:themeFillShade="CC"/>
      </w:tcPr>
    </w:tblStylePr>
    <w:tblStylePr w:type="lastRow">
      <w:rPr>
        <w:b/>
        <w:bCs/>
        <w:color w:val="00499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BFD" w:themeFill="accent4" w:themeFillTint="3F"/>
      </w:tcPr>
    </w:tblStylePr>
    <w:tblStylePr w:type="band1Horz">
      <w:tblPr/>
      <w:tcPr>
        <w:shd w:val="clear" w:color="auto" w:fill="FBFCFE"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DFEEFF" w:themeFill="accent3" w:themeFillTint="19"/>
    </w:tcPr>
    <w:tblStylePr w:type="firstRow">
      <w:rPr>
        <w:b/>
        <w:bCs/>
        <w:color w:val="FFFFFF" w:themeColor="background1"/>
      </w:rPr>
      <w:tblPr/>
      <w:tcPr>
        <w:tcBorders>
          <w:bottom w:val="single" w:sz="12" w:space="0" w:color="FFFFFF" w:themeColor="background1"/>
        </w:tcBorders>
        <w:shd w:val="clear" w:color="auto" w:fill="9DBFE6" w:themeFill="accent4" w:themeFillShade="CC"/>
      </w:tcPr>
    </w:tblStylePr>
    <w:tblStylePr w:type="lastRow">
      <w:rPr>
        <w:b/>
        <w:bCs/>
        <w:color w:val="9DBFE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hemeFill="accent3" w:themeFillTint="3F"/>
      </w:tcPr>
    </w:tblStylePr>
    <w:tblStylePr w:type="band1Horz">
      <w:tblPr/>
      <w:tcPr>
        <w:shd w:val="clear" w:color="auto" w:fill="BEDE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EBF3FB" w:themeFill="accent2" w:themeFillTint="19"/>
    </w:tcPr>
    <w:tblStylePr w:type="firstRow">
      <w:rPr>
        <w:b/>
        <w:bCs/>
        <w:color w:val="FFFFFF" w:themeColor="background1"/>
      </w:rPr>
      <w:tblPr/>
      <w:tcPr>
        <w:tcBorders>
          <w:bottom w:val="single" w:sz="12" w:space="0" w:color="FFFFFF" w:themeColor="background1"/>
        </w:tcBorders>
        <w:shd w:val="clear" w:color="auto" w:fill="2171C1" w:themeFill="accent2" w:themeFillShade="CC"/>
      </w:tcPr>
    </w:tblStylePr>
    <w:tblStylePr w:type="lastRow">
      <w:rPr>
        <w:b/>
        <w:bCs/>
        <w:color w:val="2171C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F6" w:themeFill="accent2" w:themeFillTint="3F"/>
      </w:tcPr>
    </w:tblStylePr>
    <w:tblStylePr w:type="band1Horz">
      <w:tblPr/>
      <w:tcPr>
        <w:shd w:val="clear" w:color="auto" w:fill="D8E8F8"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5E1" w:themeFill="accent1" w:themeFillTint="19"/>
    </w:tcPr>
    <w:tblStylePr w:type="firstRow">
      <w:rPr>
        <w:b/>
        <w:bCs/>
        <w:color w:val="FFFFFF" w:themeColor="background1"/>
      </w:rPr>
      <w:tblPr/>
      <w:tcPr>
        <w:tcBorders>
          <w:bottom w:val="single" w:sz="12" w:space="0" w:color="FFFFFF" w:themeColor="background1"/>
        </w:tcBorders>
        <w:shd w:val="clear" w:color="auto" w:fill="2171C1" w:themeFill="accent2" w:themeFillShade="CC"/>
      </w:tcPr>
    </w:tblStylePr>
    <w:tblStylePr w:type="lastRow">
      <w:rPr>
        <w:b/>
        <w:bCs/>
        <w:color w:val="2171C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4" w:themeFill="accent1" w:themeFillTint="3F"/>
      </w:tcPr>
    </w:tblStylePr>
    <w:tblStylePr w:type="band1Horz">
      <w:tblPr/>
      <w:tcPr>
        <w:shd w:val="clear" w:color="auto" w:fill="FFEBC2"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005CB9" w:themeColor="accent5"/>
        <w:left w:val="single" w:sz="4" w:space="0" w:color="3E8EDE" w:themeColor="accent6"/>
        <w:bottom w:val="single" w:sz="4" w:space="0" w:color="3E8EDE" w:themeColor="accent6"/>
        <w:right w:val="single" w:sz="4" w:space="0" w:color="3E8EDE" w:themeColor="accent6"/>
        <w:insideH w:val="single" w:sz="4" w:space="0" w:color="FFFFFF" w:themeColor="background1"/>
        <w:insideV w:val="single" w:sz="4" w:space="0" w:color="FFFFFF" w:themeColor="background1"/>
      </w:tblBorders>
    </w:tblPr>
    <w:tcPr>
      <w:shd w:val="clear" w:color="auto" w:fill="EBF3FB" w:themeFill="accent6" w:themeFillTint="19"/>
    </w:tcPr>
    <w:tblStylePr w:type="firstRow">
      <w:rPr>
        <w:b/>
        <w:bCs/>
      </w:rPr>
      <w:tblPr/>
      <w:tcPr>
        <w:tcBorders>
          <w:top w:val="nil"/>
          <w:left w:val="nil"/>
          <w:bottom w:val="single" w:sz="24" w:space="0" w:color="005CB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5491" w:themeFill="accent6" w:themeFillShade="99"/>
      </w:tcPr>
    </w:tblStylePr>
    <w:tblStylePr w:type="firstCol">
      <w:rPr>
        <w:color w:val="FFFFFF" w:themeColor="background1"/>
      </w:rPr>
      <w:tblPr/>
      <w:tcPr>
        <w:tcBorders>
          <w:top w:val="nil"/>
          <w:left w:val="nil"/>
          <w:bottom w:val="nil"/>
          <w:right w:val="nil"/>
          <w:insideH w:val="single" w:sz="4" w:space="0" w:color="195491" w:themeColor="accent6" w:themeShade="99"/>
          <w:insideV w:val="nil"/>
        </w:tcBorders>
        <w:shd w:val="clear" w:color="auto" w:fill="19549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95491" w:themeFill="accent6" w:themeFillShade="99"/>
      </w:tcPr>
    </w:tblStylePr>
    <w:tblStylePr w:type="band1Vert">
      <w:tblPr/>
      <w:tcPr>
        <w:shd w:val="clear" w:color="auto" w:fill="B1D1F1" w:themeFill="accent6" w:themeFillTint="66"/>
      </w:tcPr>
    </w:tblStylePr>
    <w:tblStylePr w:type="band1Horz">
      <w:tblPr/>
      <w:tcPr>
        <w:shd w:val="clear" w:color="auto" w:fill="9EC6EE"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3E8EDE" w:themeColor="accent6"/>
        <w:left w:val="single" w:sz="4" w:space="0" w:color="005CB9" w:themeColor="accent5"/>
        <w:bottom w:val="single" w:sz="4" w:space="0" w:color="005CB9" w:themeColor="accent5"/>
        <w:right w:val="single" w:sz="4" w:space="0" w:color="005CB9" w:themeColor="accent5"/>
        <w:insideH w:val="single" w:sz="4" w:space="0" w:color="FFFFFF" w:themeColor="background1"/>
        <w:insideV w:val="single" w:sz="4" w:space="0" w:color="FFFFFF" w:themeColor="background1"/>
      </w:tblBorders>
    </w:tblPr>
    <w:tcPr>
      <w:shd w:val="clear" w:color="auto" w:fill="DFEEFF" w:themeFill="accent5" w:themeFillTint="19"/>
    </w:tcPr>
    <w:tblStylePr w:type="firstRow">
      <w:rPr>
        <w:b/>
        <w:bCs/>
      </w:rPr>
      <w:tblPr/>
      <w:tcPr>
        <w:tcBorders>
          <w:top w:val="nil"/>
          <w:left w:val="nil"/>
          <w:bottom w:val="single" w:sz="24" w:space="0" w:color="3E8ED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6F" w:themeFill="accent5" w:themeFillShade="99"/>
      </w:tcPr>
    </w:tblStylePr>
    <w:tblStylePr w:type="firstCol">
      <w:rPr>
        <w:color w:val="FFFFFF" w:themeColor="background1"/>
      </w:rPr>
      <w:tblPr/>
      <w:tcPr>
        <w:tcBorders>
          <w:top w:val="nil"/>
          <w:left w:val="nil"/>
          <w:bottom w:val="nil"/>
          <w:right w:val="nil"/>
          <w:insideH w:val="single" w:sz="4" w:space="0" w:color="00366F" w:themeColor="accent5" w:themeShade="99"/>
          <w:insideV w:val="nil"/>
        </w:tcBorders>
        <w:shd w:val="clear" w:color="auto" w:fill="00366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66F" w:themeFill="accent5" w:themeFillShade="99"/>
      </w:tcPr>
    </w:tblStylePr>
    <w:tblStylePr w:type="band1Vert">
      <w:tblPr/>
      <w:tcPr>
        <w:shd w:val="clear" w:color="auto" w:fill="7DBDFF" w:themeFill="accent5" w:themeFillTint="66"/>
      </w:tcPr>
    </w:tblStylePr>
    <w:tblStylePr w:type="band1Horz">
      <w:tblPr/>
      <w:tcPr>
        <w:shd w:val="clear" w:color="auto" w:fill="5DADF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5CB9" w:themeColor="accent3"/>
        <w:left w:val="single" w:sz="4" w:space="0" w:color="EBF2FA" w:themeColor="accent4"/>
        <w:bottom w:val="single" w:sz="4" w:space="0" w:color="EBF2FA" w:themeColor="accent4"/>
        <w:right w:val="single" w:sz="4" w:space="0" w:color="EBF2FA" w:themeColor="accent4"/>
        <w:insideH w:val="single" w:sz="4" w:space="0" w:color="FFFFFF" w:themeColor="background1"/>
        <w:insideV w:val="single" w:sz="4" w:space="0" w:color="FFFFFF" w:themeColor="background1"/>
      </w:tblBorders>
    </w:tblPr>
    <w:tcPr>
      <w:shd w:val="clear" w:color="auto" w:fill="FCFDFE" w:themeFill="accent4" w:themeFillTint="19"/>
    </w:tcPr>
    <w:tblStylePr w:type="firstRow">
      <w:rPr>
        <w:b/>
        <w:bCs/>
      </w:rPr>
      <w:tblPr/>
      <w:tcPr>
        <w:tcBorders>
          <w:top w:val="nil"/>
          <w:left w:val="nil"/>
          <w:bottom w:val="single" w:sz="24" w:space="0" w:color="005CB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DD3" w:themeFill="accent4" w:themeFillShade="99"/>
      </w:tcPr>
    </w:tblStylePr>
    <w:tblStylePr w:type="firstCol">
      <w:rPr>
        <w:color w:val="FFFFFF" w:themeColor="background1"/>
      </w:rPr>
      <w:tblPr/>
      <w:tcPr>
        <w:tcBorders>
          <w:top w:val="nil"/>
          <w:left w:val="nil"/>
          <w:bottom w:val="nil"/>
          <w:right w:val="nil"/>
          <w:insideH w:val="single" w:sz="4" w:space="0" w:color="4F8DD3" w:themeColor="accent4" w:themeShade="99"/>
          <w:insideV w:val="nil"/>
        </w:tcBorders>
        <w:shd w:val="clear" w:color="auto" w:fill="4F8DD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8DD3" w:themeFill="accent4" w:themeFillShade="99"/>
      </w:tcPr>
    </w:tblStylePr>
    <w:tblStylePr w:type="band1Vert">
      <w:tblPr/>
      <w:tcPr>
        <w:shd w:val="clear" w:color="auto" w:fill="F7F9FD" w:themeFill="accent4" w:themeFillTint="66"/>
      </w:tcPr>
    </w:tblStylePr>
    <w:tblStylePr w:type="band1Horz">
      <w:tblPr/>
      <w:tcPr>
        <w:shd w:val="clear" w:color="auto" w:fill="F4F8FC"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EBF2FA" w:themeColor="accent4"/>
        <w:left w:val="single" w:sz="4" w:space="0" w:color="005CB9" w:themeColor="accent3"/>
        <w:bottom w:val="single" w:sz="4" w:space="0" w:color="005CB9" w:themeColor="accent3"/>
        <w:right w:val="single" w:sz="4" w:space="0" w:color="005CB9" w:themeColor="accent3"/>
        <w:insideH w:val="single" w:sz="4" w:space="0" w:color="FFFFFF" w:themeColor="background1"/>
        <w:insideV w:val="single" w:sz="4" w:space="0" w:color="FFFFFF" w:themeColor="background1"/>
      </w:tblBorders>
    </w:tblPr>
    <w:tcPr>
      <w:shd w:val="clear" w:color="auto" w:fill="DFEEFF" w:themeFill="accent3" w:themeFillTint="19"/>
    </w:tcPr>
    <w:tblStylePr w:type="firstRow">
      <w:rPr>
        <w:b/>
        <w:bCs/>
      </w:rPr>
      <w:tblPr/>
      <w:tcPr>
        <w:tcBorders>
          <w:top w:val="nil"/>
          <w:left w:val="nil"/>
          <w:bottom w:val="single" w:sz="24" w:space="0" w:color="EBF2F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6F" w:themeFill="accent3" w:themeFillShade="99"/>
      </w:tcPr>
    </w:tblStylePr>
    <w:tblStylePr w:type="firstCol">
      <w:rPr>
        <w:color w:val="FFFFFF" w:themeColor="background1"/>
      </w:rPr>
      <w:tblPr/>
      <w:tcPr>
        <w:tcBorders>
          <w:top w:val="nil"/>
          <w:left w:val="nil"/>
          <w:bottom w:val="nil"/>
          <w:right w:val="nil"/>
          <w:insideH w:val="single" w:sz="4" w:space="0" w:color="00366F" w:themeColor="accent3" w:themeShade="99"/>
          <w:insideV w:val="nil"/>
        </w:tcBorders>
        <w:shd w:val="clear" w:color="auto" w:fill="00366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66F" w:themeFill="accent3" w:themeFillShade="99"/>
      </w:tcPr>
    </w:tblStylePr>
    <w:tblStylePr w:type="band1Vert">
      <w:tblPr/>
      <w:tcPr>
        <w:shd w:val="clear" w:color="auto" w:fill="7DBDFF" w:themeFill="accent3" w:themeFillTint="66"/>
      </w:tcPr>
    </w:tblStylePr>
    <w:tblStylePr w:type="band1Horz">
      <w:tblPr/>
      <w:tcPr>
        <w:shd w:val="clear" w:color="auto" w:fill="5DAD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3E8EDE" w:themeColor="accent2"/>
        <w:left w:val="single" w:sz="4" w:space="0" w:color="3E8EDE" w:themeColor="accent2"/>
        <w:bottom w:val="single" w:sz="4" w:space="0" w:color="3E8EDE" w:themeColor="accent2"/>
        <w:right w:val="single" w:sz="4" w:space="0" w:color="3E8EDE" w:themeColor="accent2"/>
        <w:insideH w:val="single" w:sz="4" w:space="0" w:color="FFFFFF" w:themeColor="background1"/>
        <w:insideV w:val="single" w:sz="4" w:space="0" w:color="FFFFFF" w:themeColor="background1"/>
      </w:tblBorders>
    </w:tblPr>
    <w:tcPr>
      <w:shd w:val="clear" w:color="auto" w:fill="EBF3FB" w:themeFill="accent2" w:themeFillTint="19"/>
    </w:tcPr>
    <w:tblStylePr w:type="firstRow">
      <w:rPr>
        <w:b/>
        <w:bCs/>
      </w:rPr>
      <w:tblPr/>
      <w:tcPr>
        <w:tcBorders>
          <w:top w:val="nil"/>
          <w:left w:val="nil"/>
          <w:bottom w:val="single" w:sz="24" w:space="0" w:color="3E8ED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5491" w:themeFill="accent2" w:themeFillShade="99"/>
      </w:tcPr>
    </w:tblStylePr>
    <w:tblStylePr w:type="firstCol">
      <w:rPr>
        <w:color w:val="FFFFFF" w:themeColor="background1"/>
      </w:rPr>
      <w:tblPr/>
      <w:tcPr>
        <w:tcBorders>
          <w:top w:val="nil"/>
          <w:left w:val="nil"/>
          <w:bottom w:val="nil"/>
          <w:right w:val="nil"/>
          <w:insideH w:val="single" w:sz="4" w:space="0" w:color="195491" w:themeColor="accent2" w:themeShade="99"/>
          <w:insideV w:val="nil"/>
        </w:tcBorders>
        <w:shd w:val="clear" w:color="auto" w:fill="19549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95491" w:themeFill="accent2" w:themeFillShade="99"/>
      </w:tcPr>
    </w:tblStylePr>
    <w:tblStylePr w:type="band1Vert">
      <w:tblPr/>
      <w:tcPr>
        <w:shd w:val="clear" w:color="auto" w:fill="B1D1F1" w:themeFill="accent2" w:themeFillTint="66"/>
      </w:tcPr>
    </w:tblStylePr>
    <w:tblStylePr w:type="band1Horz">
      <w:tblPr/>
      <w:tcPr>
        <w:shd w:val="clear" w:color="auto" w:fill="9EC6EE"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3E8EDE" w:themeColor="accent2"/>
        <w:left w:val="single" w:sz="4" w:space="0" w:color="D18F00" w:themeColor="accent1"/>
        <w:bottom w:val="single" w:sz="4" w:space="0" w:color="D18F00" w:themeColor="accent1"/>
        <w:right w:val="single" w:sz="4" w:space="0" w:color="D18F00" w:themeColor="accent1"/>
        <w:insideH w:val="single" w:sz="4" w:space="0" w:color="FFFFFF" w:themeColor="background1"/>
        <w:insideV w:val="single" w:sz="4" w:space="0" w:color="FFFFFF" w:themeColor="background1"/>
      </w:tblBorders>
    </w:tblPr>
    <w:tcPr>
      <w:shd w:val="clear" w:color="auto" w:fill="FFF5E1" w:themeFill="accent1" w:themeFillTint="19"/>
    </w:tcPr>
    <w:tblStylePr w:type="firstRow">
      <w:rPr>
        <w:b/>
        <w:bCs/>
      </w:rPr>
      <w:tblPr/>
      <w:tcPr>
        <w:tcBorders>
          <w:top w:val="nil"/>
          <w:left w:val="nil"/>
          <w:bottom w:val="single" w:sz="24" w:space="0" w:color="3E8ED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5500" w:themeFill="accent1" w:themeFillShade="99"/>
      </w:tcPr>
    </w:tblStylePr>
    <w:tblStylePr w:type="firstCol">
      <w:rPr>
        <w:color w:val="FFFFFF" w:themeColor="background1"/>
      </w:rPr>
      <w:tblPr/>
      <w:tcPr>
        <w:tcBorders>
          <w:top w:val="nil"/>
          <w:left w:val="nil"/>
          <w:bottom w:val="nil"/>
          <w:right w:val="nil"/>
          <w:insideH w:val="single" w:sz="4" w:space="0" w:color="7D5500" w:themeColor="accent1" w:themeShade="99"/>
          <w:insideV w:val="nil"/>
        </w:tcBorders>
        <w:shd w:val="clear" w:color="auto" w:fill="7D55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D5500" w:themeFill="accent1" w:themeFillShade="99"/>
      </w:tcPr>
    </w:tblStylePr>
    <w:tblStylePr w:type="band1Vert">
      <w:tblPr/>
      <w:tcPr>
        <w:shd w:val="clear" w:color="auto" w:fill="FFD886" w:themeFill="accent1" w:themeFillTint="66"/>
      </w:tcPr>
    </w:tblStylePr>
    <w:tblStylePr w:type="band1Horz">
      <w:tblPr/>
      <w:tcPr>
        <w:shd w:val="clear" w:color="auto" w:fill="FFCF69"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8E8F8" w:themeFill="accent6" w:themeFillTint="33"/>
    </w:tcPr>
    <w:tblStylePr w:type="firstRow">
      <w:rPr>
        <w:b/>
        <w:bCs/>
      </w:rPr>
      <w:tblPr/>
      <w:tcPr>
        <w:shd w:val="clear" w:color="auto" w:fill="B1D1F1" w:themeFill="accent6" w:themeFillTint="66"/>
      </w:tcPr>
    </w:tblStylePr>
    <w:tblStylePr w:type="lastRow">
      <w:rPr>
        <w:b/>
        <w:bCs/>
        <w:color w:val="000000" w:themeColor="text1"/>
      </w:rPr>
      <w:tblPr/>
      <w:tcPr>
        <w:shd w:val="clear" w:color="auto" w:fill="B1D1F1" w:themeFill="accent6" w:themeFillTint="66"/>
      </w:tcPr>
    </w:tblStylePr>
    <w:tblStylePr w:type="firstCol">
      <w:rPr>
        <w:color w:val="FFFFFF" w:themeColor="background1"/>
      </w:rPr>
      <w:tblPr/>
      <w:tcPr>
        <w:shd w:val="clear" w:color="auto" w:fill="1F6AB5" w:themeFill="accent6" w:themeFillShade="BF"/>
      </w:tcPr>
    </w:tblStylePr>
    <w:tblStylePr w:type="lastCol">
      <w:rPr>
        <w:color w:val="FFFFFF" w:themeColor="background1"/>
      </w:rPr>
      <w:tblPr/>
      <w:tcPr>
        <w:shd w:val="clear" w:color="auto" w:fill="1F6AB5" w:themeFill="accent6" w:themeFillShade="BF"/>
      </w:tcPr>
    </w:tblStylePr>
    <w:tblStylePr w:type="band1Vert">
      <w:tblPr/>
      <w:tcPr>
        <w:shd w:val="clear" w:color="auto" w:fill="9EC6EE" w:themeFill="accent6" w:themeFillTint="7F"/>
      </w:tcPr>
    </w:tblStylePr>
    <w:tblStylePr w:type="band1Horz">
      <w:tblPr/>
      <w:tcPr>
        <w:shd w:val="clear" w:color="auto" w:fill="9EC6EE"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EDEFF" w:themeFill="accent5" w:themeFillTint="33"/>
    </w:tcPr>
    <w:tblStylePr w:type="firstRow">
      <w:rPr>
        <w:b/>
        <w:bCs/>
      </w:rPr>
      <w:tblPr/>
      <w:tcPr>
        <w:shd w:val="clear" w:color="auto" w:fill="7DBDFF" w:themeFill="accent5" w:themeFillTint="66"/>
      </w:tcPr>
    </w:tblStylePr>
    <w:tblStylePr w:type="lastRow">
      <w:rPr>
        <w:b/>
        <w:bCs/>
        <w:color w:val="000000" w:themeColor="text1"/>
      </w:rPr>
      <w:tblPr/>
      <w:tcPr>
        <w:shd w:val="clear" w:color="auto" w:fill="7DBDFF" w:themeFill="accent5" w:themeFillTint="66"/>
      </w:tcPr>
    </w:tblStylePr>
    <w:tblStylePr w:type="firstCol">
      <w:rPr>
        <w:color w:val="FFFFFF" w:themeColor="background1"/>
      </w:rPr>
      <w:tblPr/>
      <w:tcPr>
        <w:shd w:val="clear" w:color="auto" w:fill="00448A" w:themeFill="accent5" w:themeFillShade="BF"/>
      </w:tcPr>
    </w:tblStylePr>
    <w:tblStylePr w:type="lastCol">
      <w:rPr>
        <w:color w:val="FFFFFF" w:themeColor="background1"/>
      </w:rPr>
      <w:tblPr/>
      <w:tcPr>
        <w:shd w:val="clear" w:color="auto" w:fill="00448A" w:themeFill="accent5" w:themeFillShade="BF"/>
      </w:tcPr>
    </w:tblStylePr>
    <w:tblStylePr w:type="band1Vert">
      <w:tblPr/>
      <w:tcPr>
        <w:shd w:val="clear" w:color="auto" w:fill="5DADFF" w:themeFill="accent5" w:themeFillTint="7F"/>
      </w:tcPr>
    </w:tblStylePr>
    <w:tblStylePr w:type="band1Horz">
      <w:tblPr/>
      <w:tcPr>
        <w:shd w:val="clear" w:color="auto" w:fill="5DADF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CFE" w:themeFill="accent4" w:themeFillTint="33"/>
    </w:tcPr>
    <w:tblStylePr w:type="firstRow">
      <w:rPr>
        <w:b/>
        <w:bCs/>
      </w:rPr>
      <w:tblPr/>
      <w:tcPr>
        <w:shd w:val="clear" w:color="auto" w:fill="F7F9FD" w:themeFill="accent4" w:themeFillTint="66"/>
      </w:tcPr>
    </w:tblStylePr>
    <w:tblStylePr w:type="lastRow">
      <w:rPr>
        <w:b/>
        <w:bCs/>
        <w:color w:val="000000" w:themeColor="text1"/>
      </w:rPr>
      <w:tblPr/>
      <w:tcPr>
        <w:shd w:val="clear" w:color="auto" w:fill="F7F9FD" w:themeFill="accent4" w:themeFillTint="66"/>
      </w:tcPr>
    </w:tblStylePr>
    <w:tblStylePr w:type="firstCol">
      <w:rPr>
        <w:color w:val="FFFFFF" w:themeColor="background1"/>
      </w:rPr>
      <w:tblPr/>
      <w:tcPr>
        <w:shd w:val="clear" w:color="auto" w:fill="89B2E1" w:themeFill="accent4" w:themeFillShade="BF"/>
      </w:tcPr>
    </w:tblStylePr>
    <w:tblStylePr w:type="lastCol">
      <w:rPr>
        <w:color w:val="FFFFFF" w:themeColor="background1"/>
      </w:rPr>
      <w:tblPr/>
      <w:tcPr>
        <w:shd w:val="clear" w:color="auto" w:fill="89B2E1" w:themeFill="accent4" w:themeFillShade="BF"/>
      </w:tcPr>
    </w:tblStylePr>
    <w:tblStylePr w:type="band1Vert">
      <w:tblPr/>
      <w:tcPr>
        <w:shd w:val="clear" w:color="auto" w:fill="F4F8FC" w:themeFill="accent4" w:themeFillTint="7F"/>
      </w:tcPr>
    </w:tblStylePr>
    <w:tblStylePr w:type="band1Horz">
      <w:tblPr/>
      <w:tcPr>
        <w:shd w:val="clear" w:color="auto" w:fill="F4F8FC"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EDEFF" w:themeFill="accent3" w:themeFillTint="33"/>
    </w:tcPr>
    <w:tblStylePr w:type="firstRow">
      <w:rPr>
        <w:b/>
        <w:bCs/>
      </w:rPr>
      <w:tblPr/>
      <w:tcPr>
        <w:shd w:val="clear" w:color="auto" w:fill="7DBDFF" w:themeFill="accent3" w:themeFillTint="66"/>
      </w:tcPr>
    </w:tblStylePr>
    <w:tblStylePr w:type="lastRow">
      <w:rPr>
        <w:b/>
        <w:bCs/>
        <w:color w:val="000000" w:themeColor="text1"/>
      </w:rPr>
      <w:tblPr/>
      <w:tcPr>
        <w:shd w:val="clear" w:color="auto" w:fill="7DBDFF" w:themeFill="accent3" w:themeFillTint="66"/>
      </w:tcPr>
    </w:tblStylePr>
    <w:tblStylePr w:type="firstCol">
      <w:rPr>
        <w:color w:val="FFFFFF" w:themeColor="background1"/>
      </w:rPr>
      <w:tblPr/>
      <w:tcPr>
        <w:shd w:val="clear" w:color="auto" w:fill="00448A" w:themeFill="accent3" w:themeFillShade="BF"/>
      </w:tcPr>
    </w:tblStylePr>
    <w:tblStylePr w:type="lastCol">
      <w:rPr>
        <w:color w:val="FFFFFF" w:themeColor="background1"/>
      </w:rPr>
      <w:tblPr/>
      <w:tcPr>
        <w:shd w:val="clear" w:color="auto" w:fill="00448A" w:themeFill="accent3" w:themeFillShade="BF"/>
      </w:tcPr>
    </w:tblStylePr>
    <w:tblStylePr w:type="band1Vert">
      <w:tblPr/>
      <w:tcPr>
        <w:shd w:val="clear" w:color="auto" w:fill="5DADFF" w:themeFill="accent3" w:themeFillTint="7F"/>
      </w:tcPr>
    </w:tblStylePr>
    <w:tblStylePr w:type="band1Horz">
      <w:tblPr/>
      <w:tcPr>
        <w:shd w:val="clear" w:color="auto" w:fill="5DAD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8E8F8" w:themeFill="accent2" w:themeFillTint="33"/>
    </w:tcPr>
    <w:tblStylePr w:type="firstRow">
      <w:rPr>
        <w:b/>
        <w:bCs/>
      </w:rPr>
      <w:tblPr/>
      <w:tcPr>
        <w:shd w:val="clear" w:color="auto" w:fill="B1D1F1" w:themeFill="accent2" w:themeFillTint="66"/>
      </w:tcPr>
    </w:tblStylePr>
    <w:tblStylePr w:type="lastRow">
      <w:rPr>
        <w:b/>
        <w:bCs/>
        <w:color w:val="000000" w:themeColor="text1"/>
      </w:rPr>
      <w:tblPr/>
      <w:tcPr>
        <w:shd w:val="clear" w:color="auto" w:fill="B1D1F1" w:themeFill="accent2" w:themeFillTint="66"/>
      </w:tcPr>
    </w:tblStylePr>
    <w:tblStylePr w:type="firstCol">
      <w:rPr>
        <w:color w:val="FFFFFF" w:themeColor="background1"/>
      </w:rPr>
      <w:tblPr/>
      <w:tcPr>
        <w:shd w:val="clear" w:color="auto" w:fill="1F6AB5" w:themeFill="accent2" w:themeFillShade="BF"/>
      </w:tcPr>
    </w:tblStylePr>
    <w:tblStylePr w:type="lastCol">
      <w:rPr>
        <w:color w:val="FFFFFF" w:themeColor="background1"/>
      </w:rPr>
      <w:tblPr/>
      <w:tcPr>
        <w:shd w:val="clear" w:color="auto" w:fill="1F6AB5" w:themeFill="accent2" w:themeFillShade="BF"/>
      </w:tcPr>
    </w:tblStylePr>
    <w:tblStylePr w:type="band1Vert">
      <w:tblPr/>
      <w:tcPr>
        <w:shd w:val="clear" w:color="auto" w:fill="9EC6EE" w:themeFill="accent2" w:themeFillTint="7F"/>
      </w:tcPr>
    </w:tblStylePr>
    <w:tblStylePr w:type="band1Horz">
      <w:tblPr/>
      <w:tcPr>
        <w:shd w:val="clear" w:color="auto" w:fill="9EC6EE"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BC2" w:themeFill="accent1" w:themeFillTint="33"/>
    </w:tcPr>
    <w:tblStylePr w:type="firstRow">
      <w:rPr>
        <w:b/>
        <w:bCs/>
      </w:rPr>
      <w:tblPr/>
      <w:tcPr>
        <w:shd w:val="clear" w:color="auto" w:fill="FFD886" w:themeFill="accent1" w:themeFillTint="66"/>
      </w:tcPr>
    </w:tblStylePr>
    <w:tblStylePr w:type="lastRow">
      <w:rPr>
        <w:b/>
        <w:bCs/>
        <w:color w:val="000000" w:themeColor="text1"/>
      </w:rPr>
      <w:tblPr/>
      <w:tcPr>
        <w:shd w:val="clear" w:color="auto" w:fill="FFD886" w:themeFill="accent1" w:themeFillTint="66"/>
      </w:tcPr>
    </w:tblStylePr>
    <w:tblStylePr w:type="firstCol">
      <w:rPr>
        <w:color w:val="FFFFFF" w:themeColor="background1"/>
      </w:rPr>
      <w:tblPr/>
      <w:tcPr>
        <w:shd w:val="clear" w:color="auto" w:fill="9C6A00" w:themeFill="accent1" w:themeFillShade="BF"/>
      </w:tcPr>
    </w:tblStylePr>
    <w:tblStylePr w:type="lastCol">
      <w:rPr>
        <w:color w:val="FFFFFF" w:themeColor="background1"/>
      </w:rPr>
      <w:tblPr/>
      <w:tcPr>
        <w:shd w:val="clear" w:color="auto" w:fill="9C6A00" w:themeFill="accent1" w:themeFillShade="BF"/>
      </w:tcPr>
    </w:tblStylePr>
    <w:tblStylePr w:type="band1Vert">
      <w:tblPr/>
      <w:tcPr>
        <w:shd w:val="clear" w:color="auto" w:fill="FFCF69" w:themeFill="accent1" w:themeFillTint="7F"/>
      </w:tcPr>
    </w:tblStylePr>
    <w:tblStylePr w:type="band1Horz">
      <w:tblPr/>
      <w:tcPr>
        <w:shd w:val="clear" w:color="auto" w:fill="FFCF69"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8EDE" w:themeColor="accent6"/>
        <w:left w:val="single" w:sz="8" w:space="0" w:color="3E8EDE" w:themeColor="accent6"/>
        <w:bottom w:val="single" w:sz="8" w:space="0" w:color="3E8EDE" w:themeColor="accent6"/>
        <w:right w:val="single" w:sz="8" w:space="0" w:color="3E8EDE" w:themeColor="accent6"/>
      </w:tblBorders>
    </w:tblPr>
    <w:tblStylePr w:type="firstRow">
      <w:rPr>
        <w:sz w:val="24"/>
        <w:szCs w:val="24"/>
      </w:rPr>
      <w:tblPr/>
      <w:tcPr>
        <w:tcBorders>
          <w:top w:val="nil"/>
          <w:left w:val="nil"/>
          <w:bottom w:val="single" w:sz="24" w:space="0" w:color="3E8EDE" w:themeColor="accent6"/>
          <w:right w:val="nil"/>
          <w:insideH w:val="nil"/>
          <w:insideV w:val="nil"/>
        </w:tcBorders>
        <w:shd w:val="clear" w:color="auto" w:fill="FFFFFF" w:themeFill="background1"/>
      </w:tcPr>
    </w:tblStylePr>
    <w:tblStylePr w:type="lastRow">
      <w:tblPr/>
      <w:tcPr>
        <w:tcBorders>
          <w:top w:val="single" w:sz="8" w:space="0" w:color="3E8ED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EDE" w:themeColor="accent6"/>
          <w:insideH w:val="nil"/>
          <w:insideV w:val="nil"/>
        </w:tcBorders>
        <w:shd w:val="clear" w:color="auto" w:fill="FFFFFF" w:themeFill="background1"/>
      </w:tcPr>
    </w:tblStylePr>
    <w:tblStylePr w:type="lastCol">
      <w:tblPr/>
      <w:tcPr>
        <w:tcBorders>
          <w:top w:val="nil"/>
          <w:left w:val="single" w:sz="8" w:space="0" w:color="3E8ED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F6" w:themeFill="accent6" w:themeFillTint="3F"/>
      </w:tcPr>
    </w:tblStylePr>
    <w:tblStylePr w:type="band1Horz">
      <w:tblPr/>
      <w:tcPr>
        <w:tcBorders>
          <w:top w:val="nil"/>
          <w:bottom w:val="nil"/>
          <w:insideH w:val="nil"/>
          <w:insideV w:val="nil"/>
        </w:tcBorders>
        <w:shd w:val="clear" w:color="auto" w:fill="CFE2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B9" w:themeColor="accent5"/>
        <w:left w:val="single" w:sz="8" w:space="0" w:color="005CB9" w:themeColor="accent5"/>
        <w:bottom w:val="single" w:sz="8" w:space="0" w:color="005CB9" w:themeColor="accent5"/>
        <w:right w:val="single" w:sz="8" w:space="0" w:color="005CB9" w:themeColor="accent5"/>
      </w:tblBorders>
    </w:tblPr>
    <w:tblStylePr w:type="firstRow">
      <w:rPr>
        <w:sz w:val="24"/>
        <w:szCs w:val="24"/>
      </w:rPr>
      <w:tblPr/>
      <w:tcPr>
        <w:tcBorders>
          <w:top w:val="nil"/>
          <w:left w:val="nil"/>
          <w:bottom w:val="single" w:sz="24" w:space="0" w:color="005CB9" w:themeColor="accent5"/>
          <w:right w:val="nil"/>
          <w:insideH w:val="nil"/>
          <w:insideV w:val="nil"/>
        </w:tcBorders>
        <w:shd w:val="clear" w:color="auto" w:fill="FFFFFF" w:themeFill="background1"/>
      </w:tcPr>
    </w:tblStylePr>
    <w:tblStylePr w:type="lastRow">
      <w:tblPr/>
      <w:tcPr>
        <w:tcBorders>
          <w:top w:val="single" w:sz="8" w:space="0" w:color="005CB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CB9" w:themeColor="accent5"/>
          <w:insideH w:val="nil"/>
          <w:insideV w:val="nil"/>
        </w:tcBorders>
        <w:shd w:val="clear" w:color="auto" w:fill="FFFFFF" w:themeFill="background1"/>
      </w:tcPr>
    </w:tblStylePr>
    <w:tblStylePr w:type="lastCol">
      <w:tblPr/>
      <w:tcPr>
        <w:tcBorders>
          <w:top w:val="nil"/>
          <w:left w:val="single" w:sz="8" w:space="0" w:color="005CB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6FF" w:themeFill="accent5" w:themeFillTint="3F"/>
      </w:tcPr>
    </w:tblStylePr>
    <w:tblStylePr w:type="band1Horz">
      <w:tblPr/>
      <w:tcPr>
        <w:tcBorders>
          <w:top w:val="nil"/>
          <w:bottom w:val="nil"/>
          <w:insideH w:val="nil"/>
          <w:insideV w:val="nil"/>
        </w:tcBorders>
        <w:shd w:val="clear" w:color="auto" w:fill="AED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F2FA" w:themeColor="accent4"/>
        <w:left w:val="single" w:sz="8" w:space="0" w:color="EBF2FA" w:themeColor="accent4"/>
        <w:bottom w:val="single" w:sz="8" w:space="0" w:color="EBF2FA" w:themeColor="accent4"/>
        <w:right w:val="single" w:sz="8" w:space="0" w:color="EBF2FA" w:themeColor="accent4"/>
      </w:tblBorders>
    </w:tblPr>
    <w:tblStylePr w:type="firstRow">
      <w:rPr>
        <w:sz w:val="24"/>
        <w:szCs w:val="24"/>
      </w:rPr>
      <w:tblPr/>
      <w:tcPr>
        <w:tcBorders>
          <w:top w:val="nil"/>
          <w:left w:val="nil"/>
          <w:bottom w:val="single" w:sz="24" w:space="0" w:color="EBF2FA" w:themeColor="accent4"/>
          <w:right w:val="nil"/>
          <w:insideH w:val="nil"/>
          <w:insideV w:val="nil"/>
        </w:tcBorders>
        <w:shd w:val="clear" w:color="auto" w:fill="FFFFFF" w:themeFill="background1"/>
      </w:tcPr>
    </w:tblStylePr>
    <w:tblStylePr w:type="lastRow">
      <w:tblPr/>
      <w:tcPr>
        <w:tcBorders>
          <w:top w:val="single" w:sz="8" w:space="0" w:color="EBF2F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2FA" w:themeColor="accent4"/>
          <w:insideH w:val="nil"/>
          <w:insideV w:val="nil"/>
        </w:tcBorders>
        <w:shd w:val="clear" w:color="auto" w:fill="FFFFFF" w:themeFill="background1"/>
      </w:tcPr>
    </w:tblStylePr>
    <w:tblStylePr w:type="lastCol">
      <w:tblPr/>
      <w:tcPr>
        <w:tcBorders>
          <w:top w:val="nil"/>
          <w:left w:val="single" w:sz="8" w:space="0" w:color="EBF2F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BFD" w:themeFill="accent4" w:themeFillTint="3F"/>
      </w:tcPr>
    </w:tblStylePr>
    <w:tblStylePr w:type="band1Horz">
      <w:tblPr/>
      <w:tcPr>
        <w:tcBorders>
          <w:top w:val="nil"/>
          <w:bottom w:val="nil"/>
          <w:insideH w:val="nil"/>
          <w:insideV w:val="nil"/>
        </w:tcBorders>
        <w:shd w:val="clear" w:color="auto" w:fill="F9FBF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B9" w:themeColor="accent3"/>
        <w:left w:val="single" w:sz="8" w:space="0" w:color="005CB9" w:themeColor="accent3"/>
        <w:bottom w:val="single" w:sz="8" w:space="0" w:color="005CB9" w:themeColor="accent3"/>
        <w:right w:val="single" w:sz="8" w:space="0" w:color="005CB9" w:themeColor="accent3"/>
      </w:tblBorders>
    </w:tblPr>
    <w:tblStylePr w:type="firstRow">
      <w:rPr>
        <w:sz w:val="24"/>
        <w:szCs w:val="24"/>
      </w:rPr>
      <w:tblPr/>
      <w:tcPr>
        <w:tcBorders>
          <w:top w:val="nil"/>
          <w:left w:val="nil"/>
          <w:bottom w:val="single" w:sz="24" w:space="0" w:color="005CB9" w:themeColor="accent3"/>
          <w:right w:val="nil"/>
          <w:insideH w:val="nil"/>
          <w:insideV w:val="nil"/>
        </w:tcBorders>
        <w:shd w:val="clear" w:color="auto" w:fill="FFFFFF" w:themeFill="background1"/>
      </w:tcPr>
    </w:tblStylePr>
    <w:tblStylePr w:type="lastRow">
      <w:tblPr/>
      <w:tcPr>
        <w:tcBorders>
          <w:top w:val="single" w:sz="8" w:space="0" w:color="005CB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CB9" w:themeColor="accent3"/>
          <w:insideH w:val="nil"/>
          <w:insideV w:val="nil"/>
        </w:tcBorders>
        <w:shd w:val="clear" w:color="auto" w:fill="FFFFFF" w:themeFill="background1"/>
      </w:tcPr>
    </w:tblStylePr>
    <w:tblStylePr w:type="lastCol">
      <w:tblPr/>
      <w:tcPr>
        <w:tcBorders>
          <w:top w:val="nil"/>
          <w:left w:val="single" w:sz="8" w:space="0" w:color="005CB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6FF" w:themeFill="accent3" w:themeFillTint="3F"/>
      </w:tcPr>
    </w:tblStylePr>
    <w:tblStylePr w:type="band1Horz">
      <w:tblPr/>
      <w:tcPr>
        <w:tcBorders>
          <w:top w:val="nil"/>
          <w:bottom w:val="nil"/>
          <w:insideH w:val="nil"/>
          <w:insideV w:val="nil"/>
        </w:tcBorders>
        <w:shd w:val="clear" w:color="auto" w:fill="AED6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8EDE" w:themeColor="accent2"/>
        <w:left w:val="single" w:sz="8" w:space="0" w:color="3E8EDE" w:themeColor="accent2"/>
        <w:bottom w:val="single" w:sz="8" w:space="0" w:color="3E8EDE" w:themeColor="accent2"/>
        <w:right w:val="single" w:sz="8" w:space="0" w:color="3E8EDE" w:themeColor="accent2"/>
      </w:tblBorders>
    </w:tblPr>
    <w:tblStylePr w:type="firstRow">
      <w:rPr>
        <w:sz w:val="24"/>
        <w:szCs w:val="24"/>
      </w:rPr>
      <w:tblPr/>
      <w:tcPr>
        <w:tcBorders>
          <w:top w:val="nil"/>
          <w:left w:val="nil"/>
          <w:bottom w:val="single" w:sz="24" w:space="0" w:color="3E8EDE" w:themeColor="accent2"/>
          <w:right w:val="nil"/>
          <w:insideH w:val="nil"/>
          <w:insideV w:val="nil"/>
        </w:tcBorders>
        <w:shd w:val="clear" w:color="auto" w:fill="FFFFFF" w:themeFill="background1"/>
      </w:tcPr>
    </w:tblStylePr>
    <w:tblStylePr w:type="lastRow">
      <w:tblPr/>
      <w:tcPr>
        <w:tcBorders>
          <w:top w:val="single" w:sz="8" w:space="0" w:color="3E8ED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EDE" w:themeColor="accent2"/>
          <w:insideH w:val="nil"/>
          <w:insideV w:val="nil"/>
        </w:tcBorders>
        <w:shd w:val="clear" w:color="auto" w:fill="FFFFFF" w:themeFill="background1"/>
      </w:tcPr>
    </w:tblStylePr>
    <w:tblStylePr w:type="lastCol">
      <w:tblPr/>
      <w:tcPr>
        <w:tcBorders>
          <w:top w:val="nil"/>
          <w:left w:val="single" w:sz="8" w:space="0" w:color="3E8ED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F6" w:themeFill="accent2" w:themeFillTint="3F"/>
      </w:tcPr>
    </w:tblStylePr>
    <w:tblStylePr w:type="band1Horz">
      <w:tblPr/>
      <w:tcPr>
        <w:tcBorders>
          <w:top w:val="nil"/>
          <w:bottom w:val="nil"/>
          <w:insideH w:val="nil"/>
          <w:insideV w:val="nil"/>
        </w:tcBorders>
        <w:shd w:val="clear" w:color="auto" w:fill="CFE2F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18F00" w:themeColor="accent1"/>
        <w:left w:val="single" w:sz="8" w:space="0" w:color="D18F00" w:themeColor="accent1"/>
        <w:bottom w:val="single" w:sz="8" w:space="0" w:color="D18F00" w:themeColor="accent1"/>
        <w:right w:val="single" w:sz="8" w:space="0" w:color="D18F00" w:themeColor="accent1"/>
      </w:tblBorders>
    </w:tblPr>
    <w:tblStylePr w:type="firstRow">
      <w:rPr>
        <w:sz w:val="24"/>
        <w:szCs w:val="24"/>
      </w:rPr>
      <w:tblPr/>
      <w:tcPr>
        <w:tcBorders>
          <w:top w:val="nil"/>
          <w:left w:val="nil"/>
          <w:bottom w:val="single" w:sz="24" w:space="0" w:color="D18F00" w:themeColor="accent1"/>
          <w:right w:val="nil"/>
          <w:insideH w:val="nil"/>
          <w:insideV w:val="nil"/>
        </w:tcBorders>
        <w:shd w:val="clear" w:color="auto" w:fill="FFFFFF" w:themeFill="background1"/>
      </w:tcPr>
    </w:tblStylePr>
    <w:tblStylePr w:type="lastRow">
      <w:tblPr/>
      <w:tcPr>
        <w:tcBorders>
          <w:top w:val="single" w:sz="8" w:space="0" w:color="D18F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8F00" w:themeColor="accent1"/>
          <w:insideH w:val="nil"/>
          <w:insideV w:val="nil"/>
        </w:tcBorders>
        <w:shd w:val="clear" w:color="auto" w:fill="FFFFFF" w:themeFill="background1"/>
      </w:tcPr>
    </w:tblStylePr>
    <w:tblStylePr w:type="lastCol">
      <w:tblPr/>
      <w:tcPr>
        <w:tcBorders>
          <w:top w:val="nil"/>
          <w:left w:val="single" w:sz="8" w:space="0" w:color="D18F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4" w:themeFill="accent1" w:themeFillTint="3F"/>
      </w:tcPr>
    </w:tblStylePr>
    <w:tblStylePr w:type="band1Horz">
      <w:tblPr/>
      <w:tcPr>
        <w:tcBorders>
          <w:top w:val="nil"/>
          <w:bottom w:val="nil"/>
          <w:insideH w:val="nil"/>
          <w:insideV w:val="nil"/>
        </w:tcBorders>
        <w:shd w:val="clear" w:color="auto" w:fill="FFE7B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3E8EDE" w:themeColor="accent6"/>
        <w:bottom w:val="single" w:sz="8" w:space="0" w:color="3E8EDE" w:themeColor="accent6"/>
      </w:tblBorders>
    </w:tblPr>
    <w:tblStylePr w:type="firstRow">
      <w:rPr>
        <w:rFonts w:asciiTheme="majorHAnsi" w:eastAsiaTheme="majorEastAsia" w:hAnsiTheme="majorHAnsi" w:cstheme="majorBidi"/>
      </w:rPr>
      <w:tblPr/>
      <w:tcPr>
        <w:tcBorders>
          <w:top w:val="nil"/>
          <w:bottom w:val="single" w:sz="8" w:space="0" w:color="3E8EDE" w:themeColor="accent6"/>
        </w:tcBorders>
      </w:tcPr>
    </w:tblStylePr>
    <w:tblStylePr w:type="lastRow">
      <w:rPr>
        <w:b/>
        <w:bCs/>
        <w:color w:val="005CB9" w:themeColor="text2"/>
      </w:rPr>
      <w:tblPr/>
      <w:tcPr>
        <w:tcBorders>
          <w:top w:val="single" w:sz="8" w:space="0" w:color="3E8EDE" w:themeColor="accent6"/>
          <w:bottom w:val="single" w:sz="8" w:space="0" w:color="3E8EDE" w:themeColor="accent6"/>
        </w:tcBorders>
      </w:tcPr>
    </w:tblStylePr>
    <w:tblStylePr w:type="firstCol">
      <w:rPr>
        <w:b/>
        <w:bCs/>
      </w:rPr>
    </w:tblStylePr>
    <w:tblStylePr w:type="lastCol">
      <w:rPr>
        <w:b/>
        <w:bCs/>
      </w:rPr>
      <w:tblPr/>
      <w:tcPr>
        <w:tcBorders>
          <w:top w:val="single" w:sz="8" w:space="0" w:color="3E8EDE" w:themeColor="accent6"/>
          <w:bottom w:val="single" w:sz="8" w:space="0" w:color="3E8EDE" w:themeColor="accent6"/>
        </w:tcBorders>
      </w:tcPr>
    </w:tblStylePr>
    <w:tblStylePr w:type="band1Vert">
      <w:tblPr/>
      <w:tcPr>
        <w:shd w:val="clear" w:color="auto" w:fill="CFE2F6" w:themeFill="accent6" w:themeFillTint="3F"/>
      </w:tcPr>
    </w:tblStylePr>
    <w:tblStylePr w:type="band1Horz">
      <w:tblPr/>
      <w:tcPr>
        <w:shd w:val="clear" w:color="auto" w:fill="CFE2F6"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005CB9" w:themeColor="accent5"/>
        <w:bottom w:val="single" w:sz="8" w:space="0" w:color="005CB9" w:themeColor="accent5"/>
      </w:tblBorders>
    </w:tblPr>
    <w:tblStylePr w:type="firstRow">
      <w:rPr>
        <w:rFonts w:asciiTheme="majorHAnsi" w:eastAsiaTheme="majorEastAsia" w:hAnsiTheme="majorHAnsi" w:cstheme="majorBidi"/>
      </w:rPr>
      <w:tblPr/>
      <w:tcPr>
        <w:tcBorders>
          <w:top w:val="nil"/>
          <w:bottom w:val="single" w:sz="8" w:space="0" w:color="005CB9" w:themeColor="accent5"/>
        </w:tcBorders>
      </w:tcPr>
    </w:tblStylePr>
    <w:tblStylePr w:type="lastRow">
      <w:rPr>
        <w:b/>
        <w:bCs/>
        <w:color w:val="005CB9" w:themeColor="text2"/>
      </w:rPr>
      <w:tblPr/>
      <w:tcPr>
        <w:tcBorders>
          <w:top w:val="single" w:sz="8" w:space="0" w:color="005CB9" w:themeColor="accent5"/>
          <w:bottom w:val="single" w:sz="8" w:space="0" w:color="005CB9" w:themeColor="accent5"/>
        </w:tcBorders>
      </w:tcPr>
    </w:tblStylePr>
    <w:tblStylePr w:type="firstCol">
      <w:rPr>
        <w:b/>
        <w:bCs/>
      </w:rPr>
    </w:tblStylePr>
    <w:tblStylePr w:type="lastCol">
      <w:rPr>
        <w:b/>
        <w:bCs/>
      </w:rPr>
      <w:tblPr/>
      <w:tcPr>
        <w:tcBorders>
          <w:top w:val="single" w:sz="8" w:space="0" w:color="005CB9" w:themeColor="accent5"/>
          <w:bottom w:val="single" w:sz="8" w:space="0" w:color="005CB9" w:themeColor="accent5"/>
        </w:tcBorders>
      </w:tcPr>
    </w:tblStylePr>
    <w:tblStylePr w:type="band1Vert">
      <w:tblPr/>
      <w:tcPr>
        <w:shd w:val="clear" w:color="auto" w:fill="AED6FF" w:themeFill="accent5" w:themeFillTint="3F"/>
      </w:tcPr>
    </w:tblStylePr>
    <w:tblStylePr w:type="band1Horz">
      <w:tblPr/>
      <w:tcPr>
        <w:shd w:val="clear" w:color="auto" w:fill="AED6F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EBF2FA" w:themeColor="accent4"/>
        <w:bottom w:val="single" w:sz="8" w:space="0" w:color="EBF2FA" w:themeColor="accent4"/>
      </w:tblBorders>
    </w:tblPr>
    <w:tblStylePr w:type="firstRow">
      <w:rPr>
        <w:rFonts w:asciiTheme="majorHAnsi" w:eastAsiaTheme="majorEastAsia" w:hAnsiTheme="majorHAnsi" w:cstheme="majorBidi"/>
      </w:rPr>
      <w:tblPr/>
      <w:tcPr>
        <w:tcBorders>
          <w:top w:val="nil"/>
          <w:bottom w:val="single" w:sz="8" w:space="0" w:color="EBF2FA" w:themeColor="accent4"/>
        </w:tcBorders>
      </w:tcPr>
    </w:tblStylePr>
    <w:tblStylePr w:type="lastRow">
      <w:rPr>
        <w:b/>
        <w:bCs/>
        <w:color w:val="005CB9" w:themeColor="text2"/>
      </w:rPr>
      <w:tblPr/>
      <w:tcPr>
        <w:tcBorders>
          <w:top w:val="single" w:sz="8" w:space="0" w:color="EBF2FA" w:themeColor="accent4"/>
          <w:bottom w:val="single" w:sz="8" w:space="0" w:color="EBF2FA" w:themeColor="accent4"/>
        </w:tcBorders>
      </w:tcPr>
    </w:tblStylePr>
    <w:tblStylePr w:type="firstCol">
      <w:rPr>
        <w:b/>
        <w:bCs/>
      </w:rPr>
    </w:tblStylePr>
    <w:tblStylePr w:type="lastCol">
      <w:rPr>
        <w:b/>
        <w:bCs/>
      </w:rPr>
      <w:tblPr/>
      <w:tcPr>
        <w:tcBorders>
          <w:top w:val="single" w:sz="8" w:space="0" w:color="EBF2FA" w:themeColor="accent4"/>
          <w:bottom w:val="single" w:sz="8" w:space="0" w:color="EBF2FA" w:themeColor="accent4"/>
        </w:tcBorders>
      </w:tcPr>
    </w:tblStylePr>
    <w:tblStylePr w:type="band1Vert">
      <w:tblPr/>
      <w:tcPr>
        <w:shd w:val="clear" w:color="auto" w:fill="F9FBFD" w:themeFill="accent4" w:themeFillTint="3F"/>
      </w:tcPr>
    </w:tblStylePr>
    <w:tblStylePr w:type="band1Horz">
      <w:tblPr/>
      <w:tcPr>
        <w:shd w:val="clear" w:color="auto" w:fill="F9FBFD"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5CB9" w:themeColor="accent3"/>
        <w:bottom w:val="single" w:sz="8" w:space="0" w:color="005CB9" w:themeColor="accent3"/>
      </w:tblBorders>
    </w:tblPr>
    <w:tblStylePr w:type="firstRow">
      <w:rPr>
        <w:rFonts w:asciiTheme="majorHAnsi" w:eastAsiaTheme="majorEastAsia" w:hAnsiTheme="majorHAnsi" w:cstheme="majorBidi"/>
      </w:rPr>
      <w:tblPr/>
      <w:tcPr>
        <w:tcBorders>
          <w:top w:val="nil"/>
          <w:bottom w:val="single" w:sz="8" w:space="0" w:color="005CB9" w:themeColor="accent3"/>
        </w:tcBorders>
      </w:tcPr>
    </w:tblStylePr>
    <w:tblStylePr w:type="lastRow">
      <w:rPr>
        <w:b/>
        <w:bCs/>
        <w:color w:val="005CB9" w:themeColor="text2"/>
      </w:rPr>
      <w:tblPr/>
      <w:tcPr>
        <w:tcBorders>
          <w:top w:val="single" w:sz="8" w:space="0" w:color="005CB9" w:themeColor="accent3"/>
          <w:bottom w:val="single" w:sz="8" w:space="0" w:color="005CB9" w:themeColor="accent3"/>
        </w:tcBorders>
      </w:tcPr>
    </w:tblStylePr>
    <w:tblStylePr w:type="firstCol">
      <w:rPr>
        <w:b/>
        <w:bCs/>
      </w:rPr>
    </w:tblStylePr>
    <w:tblStylePr w:type="lastCol">
      <w:rPr>
        <w:b/>
        <w:bCs/>
      </w:rPr>
      <w:tblPr/>
      <w:tcPr>
        <w:tcBorders>
          <w:top w:val="single" w:sz="8" w:space="0" w:color="005CB9" w:themeColor="accent3"/>
          <w:bottom w:val="single" w:sz="8" w:space="0" w:color="005CB9" w:themeColor="accent3"/>
        </w:tcBorders>
      </w:tcPr>
    </w:tblStylePr>
    <w:tblStylePr w:type="band1Vert">
      <w:tblPr/>
      <w:tcPr>
        <w:shd w:val="clear" w:color="auto" w:fill="AED6FF" w:themeFill="accent3" w:themeFillTint="3F"/>
      </w:tcPr>
    </w:tblStylePr>
    <w:tblStylePr w:type="band1Horz">
      <w:tblPr/>
      <w:tcPr>
        <w:shd w:val="clear" w:color="auto" w:fill="AED6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3E8EDE" w:themeColor="accent2"/>
        <w:bottom w:val="single" w:sz="8" w:space="0" w:color="3E8EDE" w:themeColor="accent2"/>
      </w:tblBorders>
    </w:tblPr>
    <w:tblStylePr w:type="firstRow">
      <w:rPr>
        <w:rFonts w:asciiTheme="majorHAnsi" w:eastAsiaTheme="majorEastAsia" w:hAnsiTheme="majorHAnsi" w:cstheme="majorBidi"/>
      </w:rPr>
      <w:tblPr/>
      <w:tcPr>
        <w:tcBorders>
          <w:top w:val="nil"/>
          <w:bottom w:val="single" w:sz="8" w:space="0" w:color="3E8EDE" w:themeColor="accent2"/>
        </w:tcBorders>
      </w:tcPr>
    </w:tblStylePr>
    <w:tblStylePr w:type="lastRow">
      <w:rPr>
        <w:b/>
        <w:bCs/>
        <w:color w:val="005CB9" w:themeColor="text2"/>
      </w:rPr>
      <w:tblPr/>
      <w:tcPr>
        <w:tcBorders>
          <w:top w:val="single" w:sz="8" w:space="0" w:color="3E8EDE" w:themeColor="accent2"/>
          <w:bottom w:val="single" w:sz="8" w:space="0" w:color="3E8EDE" w:themeColor="accent2"/>
        </w:tcBorders>
      </w:tcPr>
    </w:tblStylePr>
    <w:tblStylePr w:type="firstCol">
      <w:rPr>
        <w:b/>
        <w:bCs/>
      </w:rPr>
    </w:tblStylePr>
    <w:tblStylePr w:type="lastCol">
      <w:rPr>
        <w:b/>
        <w:bCs/>
      </w:rPr>
      <w:tblPr/>
      <w:tcPr>
        <w:tcBorders>
          <w:top w:val="single" w:sz="8" w:space="0" w:color="3E8EDE" w:themeColor="accent2"/>
          <w:bottom w:val="single" w:sz="8" w:space="0" w:color="3E8EDE" w:themeColor="accent2"/>
        </w:tcBorders>
      </w:tcPr>
    </w:tblStylePr>
    <w:tblStylePr w:type="band1Vert">
      <w:tblPr/>
      <w:tcPr>
        <w:shd w:val="clear" w:color="auto" w:fill="CFE2F6" w:themeFill="accent2" w:themeFillTint="3F"/>
      </w:tcPr>
    </w:tblStylePr>
    <w:tblStylePr w:type="band1Horz">
      <w:tblPr/>
      <w:tcPr>
        <w:shd w:val="clear" w:color="auto" w:fill="CFE2F6"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ED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8EDE" w:themeFill="accent6"/>
      </w:tcPr>
    </w:tblStylePr>
    <w:tblStylePr w:type="lastCol">
      <w:rPr>
        <w:b/>
        <w:bCs/>
        <w:color w:val="FFFFFF" w:themeColor="background1"/>
      </w:rPr>
      <w:tblPr/>
      <w:tcPr>
        <w:tcBorders>
          <w:left w:val="nil"/>
          <w:right w:val="nil"/>
          <w:insideH w:val="nil"/>
          <w:insideV w:val="nil"/>
        </w:tcBorders>
        <w:shd w:val="clear" w:color="auto" w:fill="3E8ED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CB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CB9" w:themeFill="accent5"/>
      </w:tcPr>
    </w:tblStylePr>
    <w:tblStylePr w:type="lastCol">
      <w:rPr>
        <w:b/>
        <w:bCs/>
        <w:color w:val="FFFFFF" w:themeColor="background1"/>
      </w:rPr>
      <w:tblPr/>
      <w:tcPr>
        <w:tcBorders>
          <w:left w:val="nil"/>
          <w:right w:val="nil"/>
          <w:insideH w:val="nil"/>
          <w:insideV w:val="nil"/>
        </w:tcBorders>
        <w:shd w:val="clear" w:color="auto" w:fill="005CB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F2F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2FA" w:themeFill="accent4"/>
      </w:tcPr>
    </w:tblStylePr>
    <w:tblStylePr w:type="lastCol">
      <w:rPr>
        <w:b/>
        <w:bCs/>
        <w:color w:val="FFFFFF" w:themeColor="background1"/>
      </w:rPr>
      <w:tblPr/>
      <w:tcPr>
        <w:tcBorders>
          <w:left w:val="nil"/>
          <w:right w:val="nil"/>
          <w:insideH w:val="nil"/>
          <w:insideV w:val="nil"/>
        </w:tcBorders>
        <w:shd w:val="clear" w:color="auto" w:fill="EBF2F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CB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CB9" w:themeFill="accent3"/>
      </w:tcPr>
    </w:tblStylePr>
    <w:tblStylePr w:type="lastCol">
      <w:rPr>
        <w:b/>
        <w:bCs/>
        <w:color w:val="FFFFFF" w:themeColor="background1"/>
      </w:rPr>
      <w:tblPr/>
      <w:tcPr>
        <w:tcBorders>
          <w:left w:val="nil"/>
          <w:right w:val="nil"/>
          <w:insideH w:val="nil"/>
          <w:insideV w:val="nil"/>
        </w:tcBorders>
        <w:shd w:val="clear" w:color="auto" w:fill="005CB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ED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8EDE" w:themeFill="accent2"/>
      </w:tcPr>
    </w:tblStylePr>
    <w:tblStylePr w:type="lastCol">
      <w:rPr>
        <w:b/>
        <w:bCs/>
        <w:color w:val="FFFFFF" w:themeColor="background1"/>
      </w:rPr>
      <w:tblPr/>
      <w:tcPr>
        <w:tcBorders>
          <w:left w:val="nil"/>
          <w:right w:val="nil"/>
          <w:insideH w:val="nil"/>
          <w:insideV w:val="nil"/>
        </w:tcBorders>
        <w:shd w:val="clear" w:color="auto" w:fill="3E8ED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6EAAE6" w:themeColor="accent6" w:themeTint="BF"/>
        <w:left w:val="single" w:sz="8" w:space="0" w:color="6EAAE6" w:themeColor="accent6" w:themeTint="BF"/>
        <w:bottom w:val="single" w:sz="8" w:space="0" w:color="6EAAE6" w:themeColor="accent6" w:themeTint="BF"/>
        <w:right w:val="single" w:sz="8" w:space="0" w:color="6EAAE6" w:themeColor="accent6" w:themeTint="BF"/>
        <w:insideH w:val="single" w:sz="8" w:space="0" w:color="6EAAE6" w:themeColor="accent6" w:themeTint="BF"/>
      </w:tblBorders>
    </w:tblPr>
    <w:tblStylePr w:type="firstRow">
      <w:pPr>
        <w:spacing w:before="0" w:after="0" w:line="240" w:lineRule="auto"/>
      </w:pPr>
      <w:rPr>
        <w:b/>
        <w:bCs/>
        <w:color w:val="FFFFFF" w:themeColor="background1"/>
      </w:rPr>
      <w:tblPr/>
      <w:tcPr>
        <w:tcBorders>
          <w:top w:val="single" w:sz="8" w:space="0" w:color="6EAAE6" w:themeColor="accent6" w:themeTint="BF"/>
          <w:left w:val="single" w:sz="8" w:space="0" w:color="6EAAE6" w:themeColor="accent6" w:themeTint="BF"/>
          <w:bottom w:val="single" w:sz="8" w:space="0" w:color="6EAAE6" w:themeColor="accent6" w:themeTint="BF"/>
          <w:right w:val="single" w:sz="8" w:space="0" w:color="6EAAE6" w:themeColor="accent6" w:themeTint="BF"/>
          <w:insideH w:val="nil"/>
          <w:insideV w:val="nil"/>
        </w:tcBorders>
        <w:shd w:val="clear" w:color="auto" w:fill="3E8EDE" w:themeFill="accent6"/>
      </w:tcPr>
    </w:tblStylePr>
    <w:tblStylePr w:type="lastRow">
      <w:pPr>
        <w:spacing w:before="0" w:after="0" w:line="240" w:lineRule="auto"/>
      </w:pPr>
      <w:rPr>
        <w:b/>
        <w:bCs/>
      </w:rPr>
      <w:tblPr/>
      <w:tcPr>
        <w:tcBorders>
          <w:top w:val="double" w:sz="6" w:space="0" w:color="6EAAE6" w:themeColor="accent6" w:themeTint="BF"/>
          <w:left w:val="single" w:sz="8" w:space="0" w:color="6EAAE6" w:themeColor="accent6" w:themeTint="BF"/>
          <w:bottom w:val="single" w:sz="8" w:space="0" w:color="6EAAE6" w:themeColor="accent6" w:themeTint="BF"/>
          <w:right w:val="single" w:sz="8" w:space="0" w:color="6EAAE6"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E2F6" w:themeFill="accent6" w:themeFillTint="3F"/>
      </w:tcPr>
    </w:tblStylePr>
    <w:tblStylePr w:type="band1Horz">
      <w:tblPr/>
      <w:tcPr>
        <w:tcBorders>
          <w:insideH w:val="nil"/>
          <w:insideV w:val="nil"/>
        </w:tcBorders>
        <w:shd w:val="clear" w:color="auto" w:fill="CFE2F6"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0B83FF" w:themeColor="accent5" w:themeTint="BF"/>
        <w:left w:val="single" w:sz="8" w:space="0" w:color="0B83FF" w:themeColor="accent5" w:themeTint="BF"/>
        <w:bottom w:val="single" w:sz="8" w:space="0" w:color="0B83FF" w:themeColor="accent5" w:themeTint="BF"/>
        <w:right w:val="single" w:sz="8" w:space="0" w:color="0B83FF" w:themeColor="accent5" w:themeTint="BF"/>
        <w:insideH w:val="single" w:sz="8" w:space="0" w:color="0B83FF" w:themeColor="accent5" w:themeTint="BF"/>
      </w:tblBorders>
    </w:tblPr>
    <w:tblStylePr w:type="firstRow">
      <w:pPr>
        <w:spacing w:before="0" w:after="0" w:line="240" w:lineRule="auto"/>
      </w:pPr>
      <w:rPr>
        <w:b/>
        <w:bCs/>
        <w:color w:val="FFFFFF" w:themeColor="background1"/>
      </w:rPr>
      <w:tblPr/>
      <w:tcPr>
        <w:tcBorders>
          <w:top w:val="single" w:sz="8" w:space="0" w:color="0B83FF" w:themeColor="accent5" w:themeTint="BF"/>
          <w:left w:val="single" w:sz="8" w:space="0" w:color="0B83FF" w:themeColor="accent5" w:themeTint="BF"/>
          <w:bottom w:val="single" w:sz="8" w:space="0" w:color="0B83FF" w:themeColor="accent5" w:themeTint="BF"/>
          <w:right w:val="single" w:sz="8" w:space="0" w:color="0B83FF" w:themeColor="accent5" w:themeTint="BF"/>
          <w:insideH w:val="nil"/>
          <w:insideV w:val="nil"/>
        </w:tcBorders>
        <w:shd w:val="clear" w:color="auto" w:fill="005CB9" w:themeFill="accent5"/>
      </w:tcPr>
    </w:tblStylePr>
    <w:tblStylePr w:type="lastRow">
      <w:pPr>
        <w:spacing w:before="0" w:after="0" w:line="240" w:lineRule="auto"/>
      </w:pPr>
      <w:rPr>
        <w:b/>
        <w:bCs/>
      </w:rPr>
      <w:tblPr/>
      <w:tcPr>
        <w:tcBorders>
          <w:top w:val="double" w:sz="6" w:space="0" w:color="0B83FF" w:themeColor="accent5" w:themeTint="BF"/>
          <w:left w:val="single" w:sz="8" w:space="0" w:color="0B83FF" w:themeColor="accent5" w:themeTint="BF"/>
          <w:bottom w:val="single" w:sz="8" w:space="0" w:color="0B83FF" w:themeColor="accent5" w:themeTint="BF"/>
          <w:right w:val="single" w:sz="8" w:space="0" w:color="0B83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ED6FF" w:themeFill="accent5" w:themeFillTint="3F"/>
      </w:tcPr>
    </w:tblStylePr>
    <w:tblStylePr w:type="band1Horz">
      <w:tblPr/>
      <w:tcPr>
        <w:tcBorders>
          <w:insideH w:val="nil"/>
          <w:insideV w:val="nil"/>
        </w:tcBorders>
        <w:shd w:val="clear" w:color="auto" w:fill="AED6F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EFF5FB" w:themeColor="accent4" w:themeTint="BF"/>
        <w:left w:val="single" w:sz="8" w:space="0" w:color="EFF5FB" w:themeColor="accent4" w:themeTint="BF"/>
        <w:bottom w:val="single" w:sz="8" w:space="0" w:color="EFF5FB" w:themeColor="accent4" w:themeTint="BF"/>
        <w:right w:val="single" w:sz="8" w:space="0" w:color="EFF5FB" w:themeColor="accent4" w:themeTint="BF"/>
        <w:insideH w:val="single" w:sz="8" w:space="0" w:color="EFF5FB" w:themeColor="accent4" w:themeTint="BF"/>
      </w:tblBorders>
    </w:tblPr>
    <w:tblStylePr w:type="firstRow">
      <w:pPr>
        <w:spacing w:before="0" w:after="0" w:line="240" w:lineRule="auto"/>
      </w:pPr>
      <w:rPr>
        <w:b/>
        <w:bCs/>
        <w:color w:val="FFFFFF" w:themeColor="background1"/>
      </w:rPr>
      <w:tblPr/>
      <w:tcPr>
        <w:tcBorders>
          <w:top w:val="single" w:sz="8" w:space="0" w:color="EFF5FB" w:themeColor="accent4" w:themeTint="BF"/>
          <w:left w:val="single" w:sz="8" w:space="0" w:color="EFF5FB" w:themeColor="accent4" w:themeTint="BF"/>
          <w:bottom w:val="single" w:sz="8" w:space="0" w:color="EFF5FB" w:themeColor="accent4" w:themeTint="BF"/>
          <w:right w:val="single" w:sz="8" w:space="0" w:color="EFF5FB" w:themeColor="accent4" w:themeTint="BF"/>
          <w:insideH w:val="nil"/>
          <w:insideV w:val="nil"/>
        </w:tcBorders>
        <w:shd w:val="clear" w:color="auto" w:fill="EBF2FA" w:themeFill="accent4"/>
      </w:tcPr>
    </w:tblStylePr>
    <w:tblStylePr w:type="lastRow">
      <w:pPr>
        <w:spacing w:before="0" w:after="0" w:line="240" w:lineRule="auto"/>
      </w:pPr>
      <w:rPr>
        <w:b/>
        <w:bCs/>
      </w:rPr>
      <w:tblPr/>
      <w:tcPr>
        <w:tcBorders>
          <w:top w:val="double" w:sz="6" w:space="0" w:color="EFF5FB" w:themeColor="accent4" w:themeTint="BF"/>
          <w:left w:val="single" w:sz="8" w:space="0" w:color="EFF5FB" w:themeColor="accent4" w:themeTint="BF"/>
          <w:bottom w:val="single" w:sz="8" w:space="0" w:color="EFF5FB" w:themeColor="accent4" w:themeTint="BF"/>
          <w:right w:val="single" w:sz="8" w:space="0" w:color="EFF5F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BFD" w:themeFill="accent4" w:themeFillTint="3F"/>
      </w:tcPr>
    </w:tblStylePr>
    <w:tblStylePr w:type="band1Horz">
      <w:tblPr/>
      <w:tcPr>
        <w:tcBorders>
          <w:insideH w:val="nil"/>
          <w:insideV w:val="nil"/>
        </w:tcBorders>
        <w:shd w:val="clear" w:color="auto" w:fill="F9FBFD"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0B83FF" w:themeColor="accent3" w:themeTint="BF"/>
        <w:left w:val="single" w:sz="8" w:space="0" w:color="0B83FF" w:themeColor="accent3" w:themeTint="BF"/>
        <w:bottom w:val="single" w:sz="8" w:space="0" w:color="0B83FF" w:themeColor="accent3" w:themeTint="BF"/>
        <w:right w:val="single" w:sz="8" w:space="0" w:color="0B83FF" w:themeColor="accent3" w:themeTint="BF"/>
        <w:insideH w:val="single" w:sz="8" w:space="0" w:color="0B83FF" w:themeColor="accent3" w:themeTint="BF"/>
      </w:tblBorders>
    </w:tblPr>
    <w:tblStylePr w:type="firstRow">
      <w:pPr>
        <w:spacing w:before="0" w:after="0" w:line="240" w:lineRule="auto"/>
      </w:pPr>
      <w:rPr>
        <w:b/>
        <w:bCs/>
        <w:color w:val="FFFFFF" w:themeColor="background1"/>
      </w:rPr>
      <w:tblPr/>
      <w:tcPr>
        <w:tcBorders>
          <w:top w:val="single" w:sz="8" w:space="0" w:color="0B83FF" w:themeColor="accent3" w:themeTint="BF"/>
          <w:left w:val="single" w:sz="8" w:space="0" w:color="0B83FF" w:themeColor="accent3" w:themeTint="BF"/>
          <w:bottom w:val="single" w:sz="8" w:space="0" w:color="0B83FF" w:themeColor="accent3" w:themeTint="BF"/>
          <w:right w:val="single" w:sz="8" w:space="0" w:color="0B83FF" w:themeColor="accent3" w:themeTint="BF"/>
          <w:insideH w:val="nil"/>
          <w:insideV w:val="nil"/>
        </w:tcBorders>
        <w:shd w:val="clear" w:color="auto" w:fill="005CB9" w:themeFill="accent3"/>
      </w:tcPr>
    </w:tblStylePr>
    <w:tblStylePr w:type="lastRow">
      <w:pPr>
        <w:spacing w:before="0" w:after="0" w:line="240" w:lineRule="auto"/>
      </w:pPr>
      <w:rPr>
        <w:b/>
        <w:bCs/>
      </w:rPr>
      <w:tblPr/>
      <w:tcPr>
        <w:tcBorders>
          <w:top w:val="double" w:sz="6" w:space="0" w:color="0B83FF" w:themeColor="accent3" w:themeTint="BF"/>
          <w:left w:val="single" w:sz="8" w:space="0" w:color="0B83FF" w:themeColor="accent3" w:themeTint="BF"/>
          <w:bottom w:val="single" w:sz="8" w:space="0" w:color="0B83FF" w:themeColor="accent3" w:themeTint="BF"/>
          <w:right w:val="single" w:sz="8" w:space="0" w:color="0B83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ED6FF" w:themeFill="accent3" w:themeFillTint="3F"/>
      </w:tcPr>
    </w:tblStylePr>
    <w:tblStylePr w:type="band1Horz">
      <w:tblPr/>
      <w:tcPr>
        <w:tcBorders>
          <w:insideH w:val="nil"/>
          <w:insideV w:val="nil"/>
        </w:tcBorders>
        <w:shd w:val="clear" w:color="auto" w:fill="AED6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6EAAE6" w:themeColor="accent2" w:themeTint="BF"/>
        <w:left w:val="single" w:sz="8" w:space="0" w:color="6EAAE6" w:themeColor="accent2" w:themeTint="BF"/>
        <w:bottom w:val="single" w:sz="8" w:space="0" w:color="6EAAE6" w:themeColor="accent2" w:themeTint="BF"/>
        <w:right w:val="single" w:sz="8" w:space="0" w:color="6EAAE6" w:themeColor="accent2" w:themeTint="BF"/>
        <w:insideH w:val="single" w:sz="8" w:space="0" w:color="6EAAE6" w:themeColor="accent2" w:themeTint="BF"/>
      </w:tblBorders>
    </w:tblPr>
    <w:tblStylePr w:type="firstRow">
      <w:pPr>
        <w:spacing w:before="0" w:after="0" w:line="240" w:lineRule="auto"/>
      </w:pPr>
      <w:rPr>
        <w:b/>
        <w:bCs/>
        <w:color w:val="FFFFFF" w:themeColor="background1"/>
      </w:rPr>
      <w:tblPr/>
      <w:tcPr>
        <w:tcBorders>
          <w:top w:val="single" w:sz="8" w:space="0" w:color="6EAAE6" w:themeColor="accent2" w:themeTint="BF"/>
          <w:left w:val="single" w:sz="8" w:space="0" w:color="6EAAE6" w:themeColor="accent2" w:themeTint="BF"/>
          <w:bottom w:val="single" w:sz="8" w:space="0" w:color="6EAAE6" w:themeColor="accent2" w:themeTint="BF"/>
          <w:right w:val="single" w:sz="8" w:space="0" w:color="6EAAE6" w:themeColor="accent2" w:themeTint="BF"/>
          <w:insideH w:val="nil"/>
          <w:insideV w:val="nil"/>
        </w:tcBorders>
        <w:shd w:val="clear" w:color="auto" w:fill="3E8EDE" w:themeFill="accent2"/>
      </w:tcPr>
    </w:tblStylePr>
    <w:tblStylePr w:type="lastRow">
      <w:pPr>
        <w:spacing w:before="0" w:after="0" w:line="240" w:lineRule="auto"/>
      </w:pPr>
      <w:rPr>
        <w:b/>
        <w:bCs/>
      </w:rPr>
      <w:tblPr/>
      <w:tcPr>
        <w:tcBorders>
          <w:top w:val="double" w:sz="6" w:space="0" w:color="6EAAE6" w:themeColor="accent2" w:themeTint="BF"/>
          <w:left w:val="single" w:sz="8" w:space="0" w:color="6EAAE6" w:themeColor="accent2" w:themeTint="BF"/>
          <w:bottom w:val="single" w:sz="8" w:space="0" w:color="6EAAE6" w:themeColor="accent2" w:themeTint="BF"/>
          <w:right w:val="single" w:sz="8" w:space="0" w:color="6EAAE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FE2F6" w:themeFill="accent2" w:themeFillTint="3F"/>
      </w:tcPr>
    </w:tblStylePr>
    <w:tblStylePr w:type="band1Horz">
      <w:tblPr/>
      <w:tcPr>
        <w:tcBorders>
          <w:insideH w:val="nil"/>
          <w:insideV w:val="nil"/>
        </w:tcBorders>
        <w:shd w:val="clear" w:color="auto" w:fill="CFE2F6"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ED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ED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ED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ED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6E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6EE"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B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B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B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B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AD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ADF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BF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2F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2F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2F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2F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8F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8FC"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6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B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B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B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B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AD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AD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F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ED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ED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ED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ED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6E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6EE"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8F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8F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8F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8F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9"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8EDE" w:themeColor="accent6"/>
        <w:left w:val="single" w:sz="8" w:space="0" w:color="3E8EDE" w:themeColor="accent6"/>
        <w:bottom w:val="single" w:sz="8" w:space="0" w:color="3E8EDE" w:themeColor="accent6"/>
        <w:right w:val="single" w:sz="8" w:space="0" w:color="3E8EDE" w:themeColor="accent6"/>
        <w:insideH w:val="single" w:sz="8" w:space="0" w:color="3E8EDE" w:themeColor="accent6"/>
        <w:insideV w:val="single" w:sz="8" w:space="0" w:color="3E8EDE" w:themeColor="accent6"/>
      </w:tblBorders>
    </w:tblPr>
    <w:tcPr>
      <w:shd w:val="clear" w:color="auto" w:fill="CFE2F6" w:themeFill="accent6" w:themeFillTint="3F"/>
    </w:tcPr>
    <w:tblStylePr w:type="firstRow">
      <w:rPr>
        <w:b/>
        <w:bCs/>
        <w:color w:val="000000" w:themeColor="text1"/>
      </w:rPr>
      <w:tblPr/>
      <w:tcPr>
        <w:shd w:val="clear" w:color="auto" w:fill="EBF3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8F8" w:themeFill="accent6" w:themeFillTint="33"/>
      </w:tcPr>
    </w:tblStylePr>
    <w:tblStylePr w:type="band1Vert">
      <w:tblPr/>
      <w:tcPr>
        <w:shd w:val="clear" w:color="auto" w:fill="9EC6EE" w:themeFill="accent6" w:themeFillTint="7F"/>
      </w:tcPr>
    </w:tblStylePr>
    <w:tblStylePr w:type="band1Horz">
      <w:tblPr/>
      <w:tcPr>
        <w:tcBorders>
          <w:insideH w:val="single" w:sz="6" w:space="0" w:color="3E8EDE" w:themeColor="accent6"/>
          <w:insideV w:val="single" w:sz="6" w:space="0" w:color="3E8EDE" w:themeColor="accent6"/>
        </w:tcBorders>
        <w:shd w:val="clear" w:color="auto" w:fill="9EC6EE"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B9" w:themeColor="accent5"/>
        <w:left w:val="single" w:sz="8" w:space="0" w:color="005CB9" w:themeColor="accent5"/>
        <w:bottom w:val="single" w:sz="8" w:space="0" w:color="005CB9" w:themeColor="accent5"/>
        <w:right w:val="single" w:sz="8" w:space="0" w:color="005CB9" w:themeColor="accent5"/>
        <w:insideH w:val="single" w:sz="8" w:space="0" w:color="005CB9" w:themeColor="accent5"/>
        <w:insideV w:val="single" w:sz="8" w:space="0" w:color="005CB9" w:themeColor="accent5"/>
      </w:tblBorders>
    </w:tblPr>
    <w:tcPr>
      <w:shd w:val="clear" w:color="auto" w:fill="AED6FF" w:themeFill="accent5" w:themeFillTint="3F"/>
    </w:tcPr>
    <w:tblStylePr w:type="firstRow">
      <w:rPr>
        <w:b/>
        <w:bCs/>
        <w:color w:val="000000" w:themeColor="text1"/>
      </w:rPr>
      <w:tblPr/>
      <w:tcPr>
        <w:shd w:val="clear" w:color="auto" w:fill="DFEE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EFF" w:themeFill="accent5" w:themeFillTint="33"/>
      </w:tcPr>
    </w:tblStylePr>
    <w:tblStylePr w:type="band1Vert">
      <w:tblPr/>
      <w:tcPr>
        <w:shd w:val="clear" w:color="auto" w:fill="5DADFF" w:themeFill="accent5" w:themeFillTint="7F"/>
      </w:tcPr>
    </w:tblStylePr>
    <w:tblStylePr w:type="band1Horz">
      <w:tblPr/>
      <w:tcPr>
        <w:tcBorders>
          <w:insideH w:val="single" w:sz="6" w:space="0" w:color="005CB9" w:themeColor="accent5"/>
          <w:insideV w:val="single" w:sz="6" w:space="0" w:color="005CB9" w:themeColor="accent5"/>
        </w:tcBorders>
        <w:shd w:val="clear" w:color="auto" w:fill="5DADF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F2FA" w:themeColor="accent4"/>
        <w:left w:val="single" w:sz="8" w:space="0" w:color="EBF2FA" w:themeColor="accent4"/>
        <w:bottom w:val="single" w:sz="8" w:space="0" w:color="EBF2FA" w:themeColor="accent4"/>
        <w:right w:val="single" w:sz="8" w:space="0" w:color="EBF2FA" w:themeColor="accent4"/>
        <w:insideH w:val="single" w:sz="8" w:space="0" w:color="EBF2FA" w:themeColor="accent4"/>
        <w:insideV w:val="single" w:sz="8" w:space="0" w:color="EBF2FA" w:themeColor="accent4"/>
      </w:tblBorders>
    </w:tblPr>
    <w:tcPr>
      <w:shd w:val="clear" w:color="auto" w:fill="F9FBFD" w:themeFill="accent4" w:themeFillTint="3F"/>
    </w:tcPr>
    <w:tblStylePr w:type="firstRow">
      <w:rPr>
        <w:b/>
        <w:bCs/>
        <w:color w:val="000000" w:themeColor="text1"/>
      </w:rPr>
      <w:tblPr/>
      <w:tcPr>
        <w:shd w:val="clear" w:color="auto" w:fill="FCFD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E" w:themeFill="accent4" w:themeFillTint="33"/>
      </w:tcPr>
    </w:tblStylePr>
    <w:tblStylePr w:type="band1Vert">
      <w:tblPr/>
      <w:tcPr>
        <w:shd w:val="clear" w:color="auto" w:fill="F4F8FC" w:themeFill="accent4" w:themeFillTint="7F"/>
      </w:tcPr>
    </w:tblStylePr>
    <w:tblStylePr w:type="band1Horz">
      <w:tblPr/>
      <w:tcPr>
        <w:tcBorders>
          <w:insideH w:val="single" w:sz="6" w:space="0" w:color="EBF2FA" w:themeColor="accent4"/>
          <w:insideV w:val="single" w:sz="6" w:space="0" w:color="EBF2FA" w:themeColor="accent4"/>
        </w:tcBorders>
        <w:shd w:val="clear" w:color="auto" w:fill="F4F8FC"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B9" w:themeColor="accent3"/>
        <w:left w:val="single" w:sz="8" w:space="0" w:color="005CB9" w:themeColor="accent3"/>
        <w:bottom w:val="single" w:sz="8" w:space="0" w:color="005CB9" w:themeColor="accent3"/>
        <w:right w:val="single" w:sz="8" w:space="0" w:color="005CB9" w:themeColor="accent3"/>
        <w:insideH w:val="single" w:sz="8" w:space="0" w:color="005CB9" w:themeColor="accent3"/>
        <w:insideV w:val="single" w:sz="8" w:space="0" w:color="005CB9" w:themeColor="accent3"/>
      </w:tblBorders>
    </w:tblPr>
    <w:tcPr>
      <w:shd w:val="clear" w:color="auto" w:fill="AED6FF" w:themeFill="accent3" w:themeFillTint="3F"/>
    </w:tcPr>
    <w:tblStylePr w:type="firstRow">
      <w:rPr>
        <w:b/>
        <w:bCs/>
        <w:color w:val="000000" w:themeColor="text1"/>
      </w:rPr>
      <w:tblPr/>
      <w:tcPr>
        <w:shd w:val="clear" w:color="auto" w:fill="DFEE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EFF" w:themeFill="accent3" w:themeFillTint="33"/>
      </w:tcPr>
    </w:tblStylePr>
    <w:tblStylePr w:type="band1Vert">
      <w:tblPr/>
      <w:tcPr>
        <w:shd w:val="clear" w:color="auto" w:fill="5DADFF" w:themeFill="accent3" w:themeFillTint="7F"/>
      </w:tcPr>
    </w:tblStylePr>
    <w:tblStylePr w:type="band1Horz">
      <w:tblPr/>
      <w:tcPr>
        <w:tcBorders>
          <w:insideH w:val="single" w:sz="6" w:space="0" w:color="005CB9" w:themeColor="accent3"/>
          <w:insideV w:val="single" w:sz="6" w:space="0" w:color="005CB9" w:themeColor="accent3"/>
        </w:tcBorders>
        <w:shd w:val="clear" w:color="auto" w:fill="5DAD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8EDE" w:themeColor="accent2"/>
        <w:left w:val="single" w:sz="8" w:space="0" w:color="3E8EDE" w:themeColor="accent2"/>
        <w:bottom w:val="single" w:sz="8" w:space="0" w:color="3E8EDE" w:themeColor="accent2"/>
        <w:right w:val="single" w:sz="8" w:space="0" w:color="3E8EDE" w:themeColor="accent2"/>
        <w:insideH w:val="single" w:sz="8" w:space="0" w:color="3E8EDE" w:themeColor="accent2"/>
        <w:insideV w:val="single" w:sz="8" w:space="0" w:color="3E8EDE" w:themeColor="accent2"/>
      </w:tblBorders>
    </w:tblPr>
    <w:tcPr>
      <w:shd w:val="clear" w:color="auto" w:fill="CFE2F6" w:themeFill="accent2" w:themeFillTint="3F"/>
    </w:tcPr>
    <w:tblStylePr w:type="firstRow">
      <w:rPr>
        <w:b/>
        <w:bCs/>
        <w:color w:val="000000" w:themeColor="text1"/>
      </w:rPr>
      <w:tblPr/>
      <w:tcPr>
        <w:shd w:val="clear" w:color="auto" w:fill="EBF3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8F8" w:themeFill="accent2" w:themeFillTint="33"/>
      </w:tcPr>
    </w:tblStylePr>
    <w:tblStylePr w:type="band1Vert">
      <w:tblPr/>
      <w:tcPr>
        <w:shd w:val="clear" w:color="auto" w:fill="9EC6EE" w:themeFill="accent2" w:themeFillTint="7F"/>
      </w:tcPr>
    </w:tblStylePr>
    <w:tblStylePr w:type="band1Horz">
      <w:tblPr/>
      <w:tcPr>
        <w:tcBorders>
          <w:insideH w:val="single" w:sz="6" w:space="0" w:color="3E8EDE" w:themeColor="accent2"/>
          <w:insideV w:val="single" w:sz="6" w:space="0" w:color="3E8EDE" w:themeColor="accent2"/>
        </w:tcBorders>
        <w:shd w:val="clear" w:color="auto" w:fill="9EC6EE"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18F00" w:themeColor="accent1"/>
        <w:left w:val="single" w:sz="8" w:space="0" w:color="D18F00" w:themeColor="accent1"/>
        <w:bottom w:val="single" w:sz="8" w:space="0" w:color="D18F00" w:themeColor="accent1"/>
        <w:right w:val="single" w:sz="8" w:space="0" w:color="D18F00" w:themeColor="accent1"/>
        <w:insideH w:val="single" w:sz="8" w:space="0" w:color="D18F00" w:themeColor="accent1"/>
        <w:insideV w:val="single" w:sz="8" w:space="0" w:color="D18F00" w:themeColor="accent1"/>
      </w:tblBorders>
    </w:tblPr>
    <w:tcPr>
      <w:shd w:val="clear" w:color="auto" w:fill="FFE7B4" w:themeFill="accent1" w:themeFillTint="3F"/>
    </w:tcPr>
    <w:tblStylePr w:type="firstRow">
      <w:rPr>
        <w:b/>
        <w:bCs/>
        <w:color w:val="000000" w:themeColor="text1"/>
      </w:rPr>
      <w:tblPr/>
      <w:tcPr>
        <w:shd w:val="clear" w:color="auto" w:fill="FFF5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2" w:themeFill="accent1" w:themeFillTint="33"/>
      </w:tcPr>
    </w:tblStylePr>
    <w:tblStylePr w:type="band1Vert">
      <w:tblPr/>
      <w:tcPr>
        <w:shd w:val="clear" w:color="auto" w:fill="FFCF69" w:themeFill="accent1" w:themeFillTint="7F"/>
      </w:tcPr>
    </w:tblStylePr>
    <w:tblStylePr w:type="band1Horz">
      <w:tblPr/>
      <w:tcPr>
        <w:tcBorders>
          <w:insideH w:val="single" w:sz="6" w:space="0" w:color="D18F00" w:themeColor="accent1"/>
          <w:insideV w:val="single" w:sz="6" w:space="0" w:color="D18F00" w:themeColor="accent1"/>
        </w:tcBorders>
        <w:shd w:val="clear" w:color="auto" w:fill="FFCF69"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6EAAE6" w:themeColor="accent6" w:themeTint="BF"/>
        <w:left w:val="single" w:sz="8" w:space="0" w:color="6EAAE6" w:themeColor="accent6" w:themeTint="BF"/>
        <w:bottom w:val="single" w:sz="8" w:space="0" w:color="6EAAE6" w:themeColor="accent6" w:themeTint="BF"/>
        <w:right w:val="single" w:sz="8" w:space="0" w:color="6EAAE6" w:themeColor="accent6" w:themeTint="BF"/>
        <w:insideH w:val="single" w:sz="8" w:space="0" w:color="6EAAE6" w:themeColor="accent6" w:themeTint="BF"/>
        <w:insideV w:val="single" w:sz="8" w:space="0" w:color="6EAAE6" w:themeColor="accent6" w:themeTint="BF"/>
      </w:tblBorders>
    </w:tblPr>
    <w:tcPr>
      <w:shd w:val="clear" w:color="auto" w:fill="CFE2F6" w:themeFill="accent6" w:themeFillTint="3F"/>
    </w:tcPr>
    <w:tblStylePr w:type="firstRow">
      <w:rPr>
        <w:b/>
        <w:bCs/>
      </w:rPr>
    </w:tblStylePr>
    <w:tblStylePr w:type="lastRow">
      <w:rPr>
        <w:b/>
        <w:bCs/>
      </w:rPr>
      <w:tblPr/>
      <w:tcPr>
        <w:tcBorders>
          <w:top w:val="single" w:sz="18" w:space="0" w:color="6EAAE6" w:themeColor="accent6" w:themeTint="BF"/>
        </w:tcBorders>
      </w:tcPr>
    </w:tblStylePr>
    <w:tblStylePr w:type="firstCol">
      <w:rPr>
        <w:b/>
        <w:bCs/>
      </w:rPr>
    </w:tblStylePr>
    <w:tblStylePr w:type="lastCol">
      <w:rPr>
        <w:b/>
        <w:bCs/>
      </w:rPr>
    </w:tblStylePr>
    <w:tblStylePr w:type="band1Vert">
      <w:tblPr/>
      <w:tcPr>
        <w:shd w:val="clear" w:color="auto" w:fill="9EC6EE" w:themeFill="accent6" w:themeFillTint="7F"/>
      </w:tcPr>
    </w:tblStylePr>
    <w:tblStylePr w:type="band1Horz">
      <w:tblPr/>
      <w:tcPr>
        <w:shd w:val="clear" w:color="auto" w:fill="9EC6EE"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0B83FF" w:themeColor="accent5" w:themeTint="BF"/>
        <w:left w:val="single" w:sz="8" w:space="0" w:color="0B83FF" w:themeColor="accent5" w:themeTint="BF"/>
        <w:bottom w:val="single" w:sz="8" w:space="0" w:color="0B83FF" w:themeColor="accent5" w:themeTint="BF"/>
        <w:right w:val="single" w:sz="8" w:space="0" w:color="0B83FF" w:themeColor="accent5" w:themeTint="BF"/>
        <w:insideH w:val="single" w:sz="8" w:space="0" w:color="0B83FF" w:themeColor="accent5" w:themeTint="BF"/>
        <w:insideV w:val="single" w:sz="8" w:space="0" w:color="0B83FF" w:themeColor="accent5" w:themeTint="BF"/>
      </w:tblBorders>
    </w:tblPr>
    <w:tcPr>
      <w:shd w:val="clear" w:color="auto" w:fill="AED6FF" w:themeFill="accent5" w:themeFillTint="3F"/>
    </w:tcPr>
    <w:tblStylePr w:type="firstRow">
      <w:rPr>
        <w:b/>
        <w:bCs/>
      </w:rPr>
    </w:tblStylePr>
    <w:tblStylePr w:type="lastRow">
      <w:rPr>
        <w:b/>
        <w:bCs/>
      </w:rPr>
      <w:tblPr/>
      <w:tcPr>
        <w:tcBorders>
          <w:top w:val="single" w:sz="18" w:space="0" w:color="0B83FF" w:themeColor="accent5" w:themeTint="BF"/>
        </w:tcBorders>
      </w:tcPr>
    </w:tblStylePr>
    <w:tblStylePr w:type="firstCol">
      <w:rPr>
        <w:b/>
        <w:bCs/>
      </w:rPr>
    </w:tblStylePr>
    <w:tblStylePr w:type="lastCol">
      <w:rPr>
        <w:b/>
        <w:bCs/>
      </w:rPr>
    </w:tblStylePr>
    <w:tblStylePr w:type="band1Vert">
      <w:tblPr/>
      <w:tcPr>
        <w:shd w:val="clear" w:color="auto" w:fill="5DADFF" w:themeFill="accent5" w:themeFillTint="7F"/>
      </w:tcPr>
    </w:tblStylePr>
    <w:tblStylePr w:type="band1Horz">
      <w:tblPr/>
      <w:tcPr>
        <w:shd w:val="clear" w:color="auto" w:fill="5DADF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EFF5FB" w:themeColor="accent4" w:themeTint="BF"/>
        <w:left w:val="single" w:sz="8" w:space="0" w:color="EFF5FB" w:themeColor="accent4" w:themeTint="BF"/>
        <w:bottom w:val="single" w:sz="8" w:space="0" w:color="EFF5FB" w:themeColor="accent4" w:themeTint="BF"/>
        <w:right w:val="single" w:sz="8" w:space="0" w:color="EFF5FB" w:themeColor="accent4" w:themeTint="BF"/>
        <w:insideH w:val="single" w:sz="8" w:space="0" w:color="EFF5FB" w:themeColor="accent4" w:themeTint="BF"/>
        <w:insideV w:val="single" w:sz="8" w:space="0" w:color="EFF5FB" w:themeColor="accent4" w:themeTint="BF"/>
      </w:tblBorders>
    </w:tblPr>
    <w:tcPr>
      <w:shd w:val="clear" w:color="auto" w:fill="F9FBFD" w:themeFill="accent4" w:themeFillTint="3F"/>
    </w:tcPr>
    <w:tblStylePr w:type="firstRow">
      <w:rPr>
        <w:b/>
        <w:bCs/>
      </w:rPr>
    </w:tblStylePr>
    <w:tblStylePr w:type="lastRow">
      <w:rPr>
        <w:b/>
        <w:bCs/>
      </w:rPr>
      <w:tblPr/>
      <w:tcPr>
        <w:tcBorders>
          <w:top w:val="single" w:sz="18" w:space="0" w:color="EFF5FB" w:themeColor="accent4" w:themeTint="BF"/>
        </w:tcBorders>
      </w:tcPr>
    </w:tblStylePr>
    <w:tblStylePr w:type="firstCol">
      <w:rPr>
        <w:b/>
        <w:bCs/>
      </w:rPr>
    </w:tblStylePr>
    <w:tblStylePr w:type="lastCol">
      <w:rPr>
        <w:b/>
        <w:bCs/>
      </w:rPr>
    </w:tblStylePr>
    <w:tblStylePr w:type="band1Vert">
      <w:tblPr/>
      <w:tcPr>
        <w:shd w:val="clear" w:color="auto" w:fill="F4F8FC" w:themeFill="accent4" w:themeFillTint="7F"/>
      </w:tcPr>
    </w:tblStylePr>
    <w:tblStylePr w:type="band1Horz">
      <w:tblPr/>
      <w:tcPr>
        <w:shd w:val="clear" w:color="auto" w:fill="F4F8FC"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0B83FF" w:themeColor="accent3" w:themeTint="BF"/>
        <w:left w:val="single" w:sz="8" w:space="0" w:color="0B83FF" w:themeColor="accent3" w:themeTint="BF"/>
        <w:bottom w:val="single" w:sz="8" w:space="0" w:color="0B83FF" w:themeColor="accent3" w:themeTint="BF"/>
        <w:right w:val="single" w:sz="8" w:space="0" w:color="0B83FF" w:themeColor="accent3" w:themeTint="BF"/>
        <w:insideH w:val="single" w:sz="8" w:space="0" w:color="0B83FF" w:themeColor="accent3" w:themeTint="BF"/>
        <w:insideV w:val="single" w:sz="8" w:space="0" w:color="0B83FF" w:themeColor="accent3" w:themeTint="BF"/>
      </w:tblBorders>
    </w:tblPr>
    <w:tcPr>
      <w:shd w:val="clear" w:color="auto" w:fill="AED6FF" w:themeFill="accent3" w:themeFillTint="3F"/>
    </w:tcPr>
    <w:tblStylePr w:type="firstRow">
      <w:rPr>
        <w:b/>
        <w:bCs/>
      </w:rPr>
    </w:tblStylePr>
    <w:tblStylePr w:type="lastRow">
      <w:rPr>
        <w:b/>
        <w:bCs/>
      </w:rPr>
      <w:tblPr/>
      <w:tcPr>
        <w:tcBorders>
          <w:top w:val="single" w:sz="18" w:space="0" w:color="0B83FF" w:themeColor="accent3" w:themeTint="BF"/>
        </w:tcBorders>
      </w:tcPr>
    </w:tblStylePr>
    <w:tblStylePr w:type="firstCol">
      <w:rPr>
        <w:b/>
        <w:bCs/>
      </w:rPr>
    </w:tblStylePr>
    <w:tblStylePr w:type="lastCol">
      <w:rPr>
        <w:b/>
        <w:bCs/>
      </w:rPr>
    </w:tblStylePr>
    <w:tblStylePr w:type="band1Vert">
      <w:tblPr/>
      <w:tcPr>
        <w:shd w:val="clear" w:color="auto" w:fill="5DADFF" w:themeFill="accent3" w:themeFillTint="7F"/>
      </w:tcPr>
    </w:tblStylePr>
    <w:tblStylePr w:type="band1Horz">
      <w:tblPr/>
      <w:tcPr>
        <w:shd w:val="clear" w:color="auto" w:fill="5DAD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6EAAE6" w:themeColor="accent2" w:themeTint="BF"/>
        <w:left w:val="single" w:sz="8" w:space="0" w:color="6EAAE6" w:themeColor="accent2" w:themeTint="BF"/>
        <w:bottom w:val="single" w:sz="8" w:space="0" w:color="6EAAE6" w:themeColor="accent2" w:themeTint="BF"/>
        <w:right w:val="single" w:sz="8" w:space="0" w:color="6EAAE6" w:themeColor="accent2" w:themeTint="BF"/>
        <w:insideH w:val="single" w:sz="8" w:space="0" w:color="6EAAE6" w:themeColor="accent2" w:themeTint="BF"/>
        <w:insideV w:val="single" w:sz="8" w:space="0" w:color="6EAAE6" w:themeColor="accent2" w:themeTint="BF"/>
      </w:tblBorders>
    </w:tblPr>
    <w:tcPr>
      <w:shd w:val="clear" w:color="auto" w:fill="CFE2F6" w:themeFill="accent2" w:themeFillTint="3F"/>
    </w:tcPr>
    <w:tblStylePr w:type="firstRow">
      <w:rPr>
        <w:b/>
        <w:bCs/>
      </w:rPr>
    </w:tblStylePr>
    <w:tblStylePr w:type="lastRow">
      <w:rPr>
        <w:b/>
        <w:bCs/>
      </w:rPr>
      <w:tblPr/>
      <w:tcPr>
        <w:tcBorders>
          <w:top w:val="single" w:sz="18" w:space="0" w:color="6EAAE6" w:themeColor="accent2" w:themeTint="BF"/>
        </w:tcBorders>
      </w:tcPr>
    </w:tblStylePr>
    <w:tblStylePr w:type="firstCol">
      <w:rPr>
        <w:b/>
        <w:bCs/>
      </w:rPr>
    </w:tblStylePr>
    <w:tblStylePr w:type="lastCol">
      <w:rPr>
        <w:b/>
        <w:bCs/>
      </w:rPr>
    </w:tblStylePr>
    <w:tblStylePr w:type="band1Vert">
      <w:tblPr/>
      <w:tcPr>
        <w:shd w:val="clear" w:color="auto" w:fill="9EC6EE" w:themeFill="accent2" w:themeFillTint="7F"/>
      </w:tcPr>
    </w:tblStylePr>
    <w:tblStylePr w:type="band1Horz">
      <w:tblPr/>
      <w:tcPr>
        <w:shd w:val="clear" w:color="auto" w:fill="9EC6EE"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B71D" w:themeColor="accent1" w:themeTint="BF"/>
        <w:left w:val="single" w:sz="8" w:space="0" w:color="FFB71D" w:themeColor="accent1" w:themeTint="BF"/>
        <w:bottom w:val="single" w:sz="8" w:space="0" w:color="FFB71D" w:themeColor="accent1" w:themeTint="BF"/>
        <w:right w:val="single" w:sz="8" w:space="0" w:color="FFB71D" w:themeColor="accent1" w:themeTint="BF"/>
        <w:insideH w:val="single" w:sz="8" w:space="0" w:color="FFB71D" w:themeColor="accent1" w:themeTint="BF"/>
        <w:insideV w:val="single" w:sz="8" w:space="0" w:color="FFB71D" w:themeColor="accent1" w:themeTint="BF"/>
      </w:tblBorders>
    </w:tblPr>
    <w:tcPr>
      <w:shd w:val="clear" w:color="auto" w:fill="FFE7B4" w:themeFill="accent1" w:themeFillTint="3F"/>
    </w:tcPr>
    <w:tblStylePr w:type="firstRow">
      <w:rPr>
        <w:b/>
        <w:bCs/>
      </w:rPr>
    </w:tblStylePr>
    <w:tblStylePr w:type="lastRow">
      <w:rPr>
        <w:b/>
        <w:bCs/>
      </w:rPr>
      <w:tblPr/>
      <w:tcPr>
        <w:tcBorders>
          <w:top w:val="single" w:sz="18" w:space="0" w:color="FFB71D" w:themeColor="accent1" w:themeTint="BF"/>
        </w:tcBorders>
      </w:tcPr>
    </w:tblStylePr>
    <w:tblStylePr w:type="firstCol">
      <w:rPr>
        <w:b/>
        <w:bCs/>
      </w:rPr>
    </w:tblStylePr>
    <w:tblStylePr w:type="lastCol">
      <w:rPr>
        <w:b/>
        <w:bCs/>
      </w:rPr>
    </w:tblStylePr>
    <w:tblStylePr w:type="band1Vert">
      <w:tblPr/>
      <w:tcPr>
        <w:shd w:val="clear" w:color="auto" w:fill="FFCF69" w:themeFill="accent1" w:themeFillTint="7F"/>
      </w:tcPr>
    </w:tblStylePr>
    <w:tblStylePr w:type="band1Horz">
      <w:tblPr/>
      <w:tcPr>
        <w:shd w:val="clear" w:color="auto" w:fill="FFCF69"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3E8ED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F6AB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F6AB5" w:themeFill="accent6" w:themeFillShade="BF"/>
      </w:tcPr>
    </w:tblStylePr>
    <w:tblStylePr w:type="band1Vert">
      <w:tblPr/>
      <w:tcPr>
        <w:tcBorders>
          <w:top w:val="nil"/>
          <w:left w:val="nil"/>
          <w:bottom w:val="nil"/>
          <w:right w:val="nil"/>
          <w:insideH w:val="nil"/>
          <w:insideV w:val="nil"/>
        </w:tcBorders>
        <w:shd w:val="clear" w:color="auto" w:fill="1F6AB5" w:themeFill="accent6" w:themeFillShade="BF"/>
      </w:tcPr>
    </w:tblStylePr>
    <w:tblStylePr w:type="band1Horz">
      <w:tblPr/>
      <w:tcPr>
        <w:tcBorders>
          <w:top w:val="nil"/>
          <w:left w:val="nil"/>
          <w:bottom w:val="nil"/>
          <w:right w:val="nil"/>
          <w:insideH w:val="nil"/>
          <w:insideV w:val="nil"/>
        </w:tcBorders>
        <w:shd w:val="clear" w:color="auto" w:fill="1F6AB5"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005CB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D5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48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48A" w:themeFill="accent5" w:themeFillShade="BF"/>
      </w:tcPr>
    </w:tblStylePr>
    <w:tblStylePr w:type="band1Vert">
      <w:tblPr/>
      <w:tcPr>
        <w:tcBorders>
          <w:top w:val="nil"/>
          <w:left w:val="nil"/>
          <w:bottom w:val="nil"/>
          <w:right w:val="nil"/>
          <w:insideH w:val="nil"/>
          <w:insideV w:val="nil"/>
        </w:tcBorders>
        <w:shd w:val="clear" w:color="auto" w:fill="00448A" w:themeFill="accent5" w:themeFillShade="BF"/>
      </w:tcPr>
    </w:tblStylePr>
    <w:tblStylePr w:type="band1Horz">
      <w:tblPr/>
      <w:tcPr>
        <w:tcBorders>
          <w:top w:val="nil"/>
          <w:left w:val="nil"/>
          <w:bottom w:val="nil"/>
          <w:right w:val="nil"/>
          <w:insideH w:val="nil"/>
          <w:insideV w:val="nil"/>
        </w:tcBorders>
        <w:shd w:val="clear" w:color="auto" w:fill="00448A"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EBF2F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73C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9B2E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9B2E1" w:themeFill="accent4" w:themeFillShade="BF"/>
      </w:tcPr>
    </w:tblStylePr>
    <w:tblStylePr w:type="band1Vert">
      <w:tblPr/>
      <w:tcPr>
        <w:tcBorders>
          <w:top w:val="nil"/>
          <w:left w:val="nil"/>
          <w:bottom w:val="nil"/>
          <w:right w:val="nil"/>
          <w:insideH w:val="nil"/>
          <w:insideV w:val="nil"/>
        </w:tcBorders>
        <w:shd w:val="clear" w:color="auto" w:fill="89B2E1" w:themeFill="accent4" w:themeFillShade="BF"/>
      </w:tcPr>
    </w:tblStylePr>
    <w:tblStylePr w:type="band1Horz">
      <w:tblPr/>
      <w:tcPr>
        <w:tcBorders>
          <w:top w:val="nil"/>
          <w:left w:val="nil"/>
          <w:bottom w:val="nil"/>
          <w:right w:val="nil"/>
          <w:insideH w:val="nil"/>
          <w:insideV w:val="nil"/>
        </w:tcBorders>
        <w:shd w:val="clear" w:color="auto" w:fill="89B2E1"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5CB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D5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48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48A" w:themeFill="accent3" w:themeFillShade="BF"/>
      </w:tcPr>
    </w:tblStylePr>
    <w:tblStylePr w:type="band1Vert">
      <w:tblPr/>
      <w:tcPr>
        <w:tcBorders>
          <w:top w:val="nil"/>
          <w:left w:val="nil"/>
          <w:bottom w:val="nil"/>
          <w:right w:val="nil"/>
          <w:insideH w:val="nil"/>
          <w:insideV w:val="nil"/>
        </w:tcBorders>
        <w:shd w:val="clear" w:color="auto" w:fill="00448A" w:themeFill="accent3" w:themeFillShade="BF"/>
      </w:tcPr>
    </w:tblStylePr>
    <w:tblStylePr w:type="band1Horz">
      <w:tblPr/>
      <w:tcPr>
        <w:tcBorders>
          <w:top w:val="nil"/>
          <w:left w:val="nil"/>
          <w:bottom w:val="nil"/>
          <w:right w:val="nil"/>
          <w:insideH w:val="nil"/>
          <w:insideV w:val="nil"/>
        </w:tcBorders>
        <w:shd w:val="clear" w:color="auto" w:fill="00448A"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3E8ED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F6AB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F6AB5" w:themeFill="accent2" w:themeFillShade="BF"/>
      </w:tcPr>
    </w:tblStylePr>
    <w:tblStylePr w:type="band1Vert">
      <w:tblPr/>
      <w:tcPr>
        <w:tcBorders>
          <w:top w:val="nil"/>
          <w:left w:val="nil"/>
          <w:bottom w:val="nil"/>
          <w:right w:val="nil"/>
          <w:insideH w:val="nil"/>
          <w:insideV w:val="nil"/>
        </w:tcBorders>
        <w:shd w:val="clear" w:color="auto" w:fill="1F6AB5" w:themeFill="accent2" w:themeFillShade="BF"/>
      </w:tcPr>
    </w:tblStylePr>
    <w:tblStylePr w:type="band1Horz">
      <w:tblPr/>
      <w:tcPr>
        <w:tcBorders>
          <w:top w:val="nil"/>
          <w:left w:val="nil"/>
          <w:bottom w:val="nil"/>
          <w:right w:val="nil"/>
          <w:insideH w:val="nil"/>
          <w:insideV w:val="nil"/>
        </w:tcBorders>
        <w:shd w:val="clear" w:color="auto" w:fill="1F6AB5"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D18F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46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C6A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C6A00" w:themeFill="accent1" w:themeFillShade="BF"/>
      </w:tcPr>
    </w:tblStylePr>
    <w:tblStylePr w:type="band1Vert">
      <w:tblPr/>
      <w:tcPr>
        <w:tcBorders>
          <w:top w:val="nil"/>
          <w:left w:val="nil"/>
          <w:bottom w:val="nil"/>
          <w:right w:val="nil"/>
          <w:insideH w:val="nil"/>
          <w:insideV w:val="nil"/>
        </w:tcBorders>
        <w:shd w:val="clear" w:color="auto" w:fill="9C6A00" w:themeFill="accent1" w:themeFillShade="BF"/>
      </w:tcPr>
    </w:tblStylePr>
    <w:tblStylePr w:type="band1Horz">
      <w:tblPr/>
      <w:tcPr>
        <w:tcBorders>
          <w:top w:val="nil"/>
          <w:left w:val="nil"/>
          <w:bottom w:val="nil"/>
          <w:right w:val="nil"/>
          <w:insideH w:val="nil"/>
          <w:insideV w:val="nil"/>
        </w:tcBorders>
        <w:shd w:val="clear" w:color="auto" w:fill="9C6A00" w:themeFill="accent1" w:themeFillShade="BF"/>
      </w:tcPr>
    </w:tblStylePr>
  </w:style>
  <w:style w:type="paragraph" w:styleId="Bibliografie">
    <w:name w:val="Bibliography"/>
    <w:basedOn w:val="ZsysbasisVECOZO"/>
    <w:next w:val="BasistekstVECOZO"/>
    <w:uiPriority w:val="98"/>
    <w:semiHidden/>
    <w:rsid w:val="00E07762"/>
  </w:style>
  <w:style w:type="paragraph" w:styleId="Citaat">
    <w:name w:val="Quote"/>
    <w:basedOn w:val="ZsysbasisVECOZO"/>
    <w:next w:val="BasistekstVECOZO"/>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VECOZO"/>
    <w:next w:val="BasistekstVECOZO"/>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VECOZO"/>
    <w:basedOn w:val="Standaardalinea-lettertype"/>
    <w:uiPriority w:val="4"/>
    <w:rsid w:val="00E07762"/>
    <w:rPr>
      <w:vertAlign w:val="superscript"/>
    </w:rPr>
  </w:style>
  <w:style w:type="paragraph" w:styleId="Geenafstand">
    <w:name w:val="No Spacing"/>
    <w:basedOn w:val="ZsysbasisVECOZO"/>
    <w:next w:val="BasistekstVECOZO"/>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VECOZO"/>
    <w:next w:val="BasistekstVECOZO"/>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VECOZO"/>
    <w:next w:val="BasistekstVECOZO"/>
    <w:uiPriority w:val="34"/>
    <w:qFormat/>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VECOZO">
    <w:name w:val="Kopnummering VECOZO"/>
    <w:uiPriority w:val="4"/>
    <w:semiHidden/>
    <w:rsid w:val="00130EBE"/>
    <w:pPr>
      <w:numPr>
        <w:numId w:val="9"/>
      </w:numPr>
    </w:pPr>
  </w:style>
  <w:style w:type="paragraph" w:customStyle="1" w:styleId="ZsyseenpuntVECOZO">
    <w:name w:val="Zsyseenpunt VECOZO"/>
    <w:basedOn w:val="ZsysbasisVECOZO"/>
    <w:uiPriority w:val="4"/>
    <w:semiHidden/>
    <w:rsid w:val="00756C31"/>
    <w:pPr>
      <w:spacing w:line="20" w:lineRule="exact"/>
    </w:pPr>
    <w:rPr>
      <w:sz w:val="2"/>
    </w:rPr>
  </w:style>
  <w:style w:type="paragraph" w:customStyle="1" w:styleId="ZsysbasisdocumentgegevensVECOZO">
    <w:name w:val="Zsysbasisdocumentgegevens VECOZO"/>
    <w:basedOn w:val="ZsysbasisVECOZO"/>
    <w:next w:val="BasistekstVECOZO"/>
    <w:uiPriority w:val="4"/>
    <w:semiHidden/>
    <w:rsid w:val="00E20010"/>
    <w:pPr>
      <w:spacing w:line="280" w:lineRule="exact"/>
    </w:pPr>
    <w:rPr>
      <w:noProof/>
      <w:sz w:val="20"/>
    </w:rPr>
  </w:style>
  <w:style w:type="paragraph" w:customStyle="1" w:styleId="DocumentgegevenskopjeVECOZO">
    <w:name w:val="Documentgegevens kopje VECOZO"/>
    <w:basedOn w:val="ZsysbasisdocumentgegevensVECOZO"/>
    <w:uiPriority w:val="4"/>
    <w:rsid w:val="00560031"/>
    <w:rPr>
      <w:color w:val="005CB9" w:themeColor="accent3"/>
    </w:rPr>
  </w:style>
  <w:style w:type="paragraph" w:customStyle="1" w:styleId="DocumentgegevensVECOZO">
    <w:name w:val="Documentgegevens VECOZO"/>
    <w:basedOn w:val="ZsysbasisdocumentgegevensVECOZO"/>
    <w:uiPriority w:val="4"/>
    <w:rsid w:val="00756C31"/>
  </w:style>
  <w:style w:type="paragraph" w:customStyle="1" w:styleId="PaginanummerVECOZO">
    <w:name w:val="Paginanummer VECOZO"/>
    <w:basedOn w:val="ZsysbasisdocumentgegevensVECOZO"/>
    <w:uiPriority w:val="4"/>
    <w:rsid w:val="00E334BB"/>
    <w:pPr>
      <w:spacing w:line="200" w:lineRule="exact"/>
    </w:pPr>
    <w:rPr>
      <w:sz w:val="14"/>
    </w:rPr>
  </w:style>
  <w:style w:type="paragraph" w:customStyle="1" w:styleId="AfzendergegevensVECOZO">
    <w:name w:val="Afzendergegevens VECOZO"/>
    <w:basedOn w:val="ZsysbasisdocumentgegevensVECOZO"/>
    <w:uiPriority w:val="4"/>
    <w:rsid w:val="00135E7B"/>
  </w:style>
  <w:style w:type="paragraph" w:customStyle="1" w:styleId="AfzendergegevenskopjeVECOZO">
    <w:name w:val="Afzendergegevens kopje VECOZO"/>
    <w:basedOn w:val="ZsysbasisdocumentgegevensVECOZO"/>
    <w:uiPriority w:val="4"/>
    <w:rsid w:val="00135E7B"/>
  </w:style>
  <w:style w:type="numbering" w:customStyle="1" w:styleId="OpsommingtekenVECOZO">
    <w:name w:val="Opsomming teken VECOZO"/>
    <w:uiPriority w:val="4"/>
    <w:semiHidden/>
    <w:rsid w:val="00AD44F1"/>
    <w:pPr>
      <w:numPr>
        <w:numId w:val="10"/>
      </w:numPr>
    </w:pPr>
  </w:style>
  <w:style w:type="paragraph" w:customStyle="1" w:styleId="AlineavoorafbeeldingVECOZO">
    <w:name w:val="Alinea voor afbeelding VECOZO"/>
    <w:basedOn w:val="ZsysbasisVECOZO"/>
    <w:next w:val="BasistekstVECOZO"/>
    <w:uiPriority w:val="4"/>
    <w:qFormat/>
    <w:rsid w:val="00BB239A"/>
  </w:style>
  <w:style w:type="paragraph" w:customStyle="1" w:styleId="TitelVECOZO">
    <w:name w:val="Titel VECOZO"/>
    <w:basedOn w:val="ZsysbasisVECOZO"/>
    <w:uiPriority w:val="4"/>
    <w:qFormat/>
    <w:rsid w:val="00FC60CB"/>
    <w:pPr>
      <w:keepLines/>
      <w:spacing w:line="720" w:lineRule="atLeast"/>
      <w:jc w:val="center"/>
    </w:pPr>
    <w:rPr>
      <w:b/>
      <w:color w:val="D18F00" w:themeColor="accent1"/>
      <w:sz w:val="48"/>
    </w:rPr>
  </w:style>
  <w:style w:type="paragraph" w:customStyle="1" w:styleId="SubtitelVECOZO">
    <w:name w:val="Subtitel VECOZO"/>
    <w:basedOn w:val="ZsysbasisVECOZO"/>
    <w:uiPriority w:val="4"/>
    <w:qFormat/>
    <w:rsid w:val="000E1539"/>
    <w:pPr>
      <w:keepLines/>
    </w:pPr>
  </w:style>
  <w:style w:type="numbering" w:customStyle="1" w:styleId="BijlagenummeringVECOZO">
    <w:name w:val="Bijlagenummering VECOZO"/>
    <w:uiPriority w:val="4"/>
    <w:semiHidden/>
    <w:rsid w:val="00D51532"/>
    <w:pPr>
      <w:numPr>
        <w:numId w:val="11"/>
      </w:numPr>
    </w:pPr>
  </w:style>
  <w:style w:type="paragraph" w:customStyle="1" w:styleId="Bijlagekop1VECOZO">
    <w:name w:val="Bijlage kop 1 VECOZO"/>
    <w:basedOn w:val="ZsysbasisVECOZO"/>
    <w:next w:val="BasistekstVECOZO"/>
    <w:uiPriority w:val="4"/>
    <w:qFormat/>
    <w:rsid w:val="00D51532"/>
    <w:pPr>
      <w:keepNext/>
      <w:keepLines/>
      <w:numPr>
        <w:numId w:val="49"/>
      </w:numPr>
      <w:tabs>
        <w:tab w:val="left" w:pos="709"/>
      </w:tabs>
      <w:spacing w:after="240" w:line="480" w:lineRule="atLeast"/>
      <w:outlineLvl w:val="0"/>
    </w:pPr>
    <w:rPr>
      <w:b/>
      <w:bCs/>
      <w:caps/>
      <w:color w:val="D18F00" w:themeColor="accent1"/>
      <w:sz w:val="28"/>
      <w:szCs w:val="32"/>
    </w:rPr>
  </w:style>
  <w:style w:type="paragraph" w:customStyle="1" w:styleId="Bijlagekop2VECOZO">
    <w:name w:val="Bijlage kop 2 VECOZO"/>
    <w:basedOn w:val="ZsysbasisVECOZO"/>
    <w:next w:val="BasistekstVECOZO"/>
    <w:uiPriority w:val="4"/>
    <w:qFormat/>
    <w:rsid w:val="00D51532"/>
    <w:pPr>
      <w:keepNext/>
      <w:keepLines/>
      <w:numPr>
        <w:ilvl w:val="1"/>
        <w:numId w:val="49"/>
      </w:numPr>
      <w:spacing w:before="280" w:line="280" w:lineRule="exact"/>
      <w:outlineLvl w:val="1"/>
    </w:pPr>
    <w:rPr>
      <w:b/>
      <w:bCs/>
      <w:iCs/>
      <w:color w:val="005CB9" w:themeColor="accent3"/>
      <w:sz w:val="24"/>
      <w:szCs w:val="28"/>
    </w:rPr>
  </w:style>
  <w:style w:type="paragraph" w:styleId="Onderwerpvanopmerking">
    <w:name w:val="annotation subject"/>
    <w:basedOn w:val="ZsysbasisVECOZO"/>
    <w:next w:val="BasistekstVECOZO"/>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VECOZO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VECOZO"/>
    <w:next w:val="BasistekstVECOZO"/>
    <w:link w:val="Plattetekstinspringen2Char"/>
    <w:uiPriority w:val="3"/>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VECOZO"/>
    <w:next w:val="BasistekstVECOZO"/>
    <w:link w:val="Plattetekstinspringen3Char"/>
    <w:uiPriority w:val="3"/>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VECOZO"/>
    <w:basedOn w:val="ZsysbasisVECOZO"/>
    <w:next w:val="BasistekstVECOZO"/>
    <w:uiPriority w:val="4"/>
    <w:rsid w:val="00DD2A9E"/>
  </w:style>
  <w:style w:type="table" w:customStyle="1" w:styleId="TabelzonderopmaakVECOZO">
    <w:name w:val="Tabel zonder opmaak VECOZO"/>
    <w:basedOn w:val="Standaardtabel"/>
    <w:uiPriority w:val="99"/>
    <w:qFormat/>
    <w:rsid w:val="00D16E87"/>
    <w:pPr>
      <w:spacing w:line="240" w:lineRule="auto"/>
    </w:pPr>
    <w:tblPr>
      <w:tblCellMar>
        <w:left w:w="0" w:type="dxa"/>
        <w:right w:w="0" w:type="dxa"/>
      </w:tblCellMar>
    </w:tblPr>
  </w:style>
  <w:style w:type="paragraph" w:customStyle="1" w:styleId="ZsysbasistocVECOZO">
    <w:name w:val="Zsysbasistoc VECOZO"/>
    <w:basedOn w:val="ZsysbasisVECOZO"/>
    <w:next w:val="BasistekstVECOZO"/>
    <w:uiPriority w:val="4"/>
    <w:semiHidden/>
    <w:rsid w:val="00172180"/>
    <w:pPr>
      <w:tabs>
        <w:tab w:val="right" w:pos="8732"/>
        <w:tab w:val="right" w:pos="8789"/>
      </w:tabs>
      <w:spacing w:after="120"/>
      <w:ind w:left="709" w:right="907" w:hanging="709"/>
    </w:pPr>
    <w:rPr>
      <w:color w:val="005CB9" w:themeColor="accent3"/>
    </w:rPr>
  </w:style>
  <w:style w:type="numbering" w:customStyle="1" w:styleId="AgendapuntlijstVECOZO">
    <w:name w:val="Agendapunt (lijst) VECOZO"/>
    <w:uiPriority w:val="4"/>
    <w:semiHidden/>
    <w:rsid w:val="001C6232"/>
    <w:pPr>
      <w:numPr>
        <w:numId w:val="24"/>
      </w:numPr>
    </w:pPr>
  </w:style>
  <w:style w:type="paragraph" w:customStyle="1" w:styleId="AgendapuntVECOZO">
    <w:name w:val="Agendapunt VECOZO"/>
    <w:basedOn w:val="ZsysbasisVECOZO"/>
    <w:uiPriority w:val="4"/>
    <w:rsid w:val="001C6232"/>
    <w:pPr>
      <w:numPr>
        <w:numId w:val="25"/>
      </w:numPr>
    </w:pPr>
  </w:style>
  <w:style w:type="paragraph" w:customStyle="1" w:styleId="ZsysbasistabeltekstVECOZO">
    <w:name w:val="Zsysbasistabeltekst VECOZO"/>
    <w:basedOn w:val="ZsysbasisVECOZO"/>
    <w:next w:val="TabeltekstVECOZO"/>
    <w:uiPriority w:val="4"/>
    <w:semiHidden/>
    <w:rsid w:val="00312D26"/>
    <w:pPr>
      <w:spacing w:line="240" w:lineRule="atLeast"/>
    </w:pPr>
    <w:rPr>
      <w:sz w:val="18"/>
    </w:rPr>
  </w:style>
  <w:style w:type="paragraph" w:customStyle="1" w:styleId="TabeltekstVECOZO">
    <w:name w:val="Tabeltekst VECOZO"/>
    <w:basedOn w:val="ZsysbasistabeltekstVECOZO"/>
    <w:uiPriority w:val="4"/>
    <w:rsid w:val="00312D26"/>
  </w:style>
  <w:style w:type="paragraph" w:customStyle="1" w:styleId="TabelkopjeVECOZO">
    <w:name w:val="Tabelkopje VECOZO"/>
    <w:basedOn w:val="ZsysbasistabeltekstVECOZO"/>
    <w:next w:val="TabeltekstVECOZO"/>
    <w:uiPriority w:val="4"/>
    <w:rsid w:val="00735882"/>
    <w:pPr>
      <w:spacing w:line="280" w:lineRule="atLeast"/>
    </w:pPr>
    <w:rPr>
      <w:color w:val="005CB9" w:themeColor="accent3"/>
      <w:sz w:val="20"/>
    </w:rPr>
  </w:style>
  <w:style w:type="paragraph" w:customStyle="1" w:styleId="DocumentnaamVECOZO">
    <w:name w:val="Documentnaam VECOZO"/>
    <w:basedOn w:val="ZsysbasisVECOZO"/>
    <w:next w:val="BasistekstVECOZO"/>
    <w:uiPriority w:val="4"/>
    <w:rsid w:val="00B30352"/>
    <w:pPr>
      <w:spacing w:line="600" w:lineRule="atLeast"/>
    </w:pPr>
    <w:rPr>
      <w:b/>
      <w:color w:val="D18F00" w:themeColor="accent1"/>
      <w:sz w:val="48"/>
    </w:rPr>
  </w:style>
  <w:style w:type="paragraph" w:customStyle="1" w:styleId="TabelkopjevetVECOZO">
    <w:name w:val="Tabelkopje vet VECOZO"/>
    <w:basedOn w:val="ZsysbasistabeltekstVECOZO"/>
    <w:next w:val="TabeltekstVECOZO"/>
    <w:uiPriority w:val="4"/>
    <w:rsid w:val="00735882"/>
    <w:pPr>
      <w:spacing w:line="280" w:lineRule="atLeast"/>
    </w:pPr>
    <w:rPr>
      <w:b/>
      <w:color w:val="005CB9" w:themeColor="accent3"/>
      <w:sz w:val="20"/>
    </w:rPr>
  </w:style>
  <w:style w:type="paragraph" w:customStyle="1" w:styleId="TabelteksteerstekolomVECOZO">
    <w:name w:val="Tabeltekst eerste kolom VECOZO"/>
    <w:basedOn w:val="ZsysbasistabeltekstVECOZO"/>
    <w:next w:val="TabeltekstVECOZO"/>
    <w:uiPriority w:val="4"/>
    <w:rsid w:val="00C75DA7"/>
    <w:rPr>
      <w:b/>
    </w:rPr>
  </w:style>
  <w:style w:type="table" w:customStyle="1" w:styleId="TabelstijlVECOZO">
    <w:name w:val="Tabelstijl VECOZO"/>
    <w:basedOn w:val="Standaardtabel"/>
    <w:uiPriority w:val="99"/>
    <w:rsid w:val="003F5C84"/>
    <w:pPr>
      <w:spacing w:line="240" w:lineRule="auto"/>
    </w:pPr>
    <w:rPr>
      <w:rFonts w:asciiTheme="minorHAnsi" w:hAnsiTheme="minorHAnsi"/>
    </w:rPr>
    <w:tblPr>
      <w:tblStyleRowBandSize w:val="1"/>
      <w:tblBorders>
        <w:top w:val="single" w:sz="8" w:space="0" w:color="005CB9" w:themeColor="accent3"/>
        <w:left w:val="single" w:sz="8" w:space="0" w:color="005CB9" w:themeColor="accent3"/>
        <w:bottom w:val="single" w:sz="8" w:space="0" w:color="005CB9" w:themeColor="accent3"/>
        <w:right w:val="single" w:sz="8" w:space="0" w:color="005CB9" w:themeColor="accent3"/>
        <w:insideV w:val="dotted" w:sz="4" w:space="0" w:color="005CB9" w:themeColor="accent3"/>
      </w:tblBorders>
      <w:tblCellMar>
        <w:top w:w="68" w:type="dxa"/>
        <w:left w:w="142" w:type="dxa"/>
        <w:bottom w:w="85" w:type="dxa"/>
        <w:right w:w="142" w:type="dxa"/>
      </w:tblCellMar>
    </w:tblPr>
    <w:tblStylePr w:type="firstRow">
      <w:rPr>
        <w:color w:val="D18F00" w:themeColor="accent1"/>
      </w:rPr>
      <w:tblPr/>
      <w:tcPr>
        <w:tcBorders>
          <w:bottom w:val="nil"/>
        </w:tcBorders>
        <w:shd w:val="clear" w:color="auto" w:fill="EBF2FA" w:themeFill="accent4"/>
      </w:tcPr>
    </w:tblStylePr>
    <w:tblStylePr w:type="firstCol">
      <w:tblPr/>
      <w:tcPr>
        <w:shd w:val="clear" w:color="auto" w:fill="EBF2FA" w:themeFill="accent4"/>
      </w:tcPr>
    </w:tblStylePr>
    <w:tblStylePr w:type="band1Horz">
      <w:tblPr/>
      <w:tcPr>
        <w:tcBorders>
          <w:bottom w:val="dotted" w:sz="4" w:space="0" w:color="005CB9" w:themeColor="accent3"/>
          <w:insideH w:val="dotted" w:sz="4" w:space="0" w:color="005CB9" w:themeColor="accent3"/>
        </w:tcBorders>
      </w:tcPr>
    </w:tblStylePr>
    <w:tblStylePr w:type="band2Horz">
      <w:tblPr/>
      <w:tcPr>
        <w:tcBorders>
          <w:bottom w:val="dotted" w:sz="4" w:space="0" w:color="005CB9" w:themeColor="accent3"/>
        </w:tcBorders>
      </w:tcPr>
    </w:tblStylePr>
  </w:style>
  <w:style w:type="paragraph" w:customStyle="1" w:styleId="IntroductieVECOZO">
    <w:name w:val="Introductie VECOZO"/>
    <w:basedOn w:val="ZsysbasisVECOZO"/>
    <w:next w:val="BasistekstVECOZO"/>
    <w:uiPriority w:val="4"/>
    <w:rsid w:val="005E436C"/>
    <w:rPr>
      <w:b/>
      <w:color w:val="005CB9" w:themeColor="accent3"/>
      <w:sz w:val="22"/>
    </w:rPr>
  </w:style>
  <w:style w:type="paragraph" w:customStyle="1" w:styleId="TussenkopVECOZO">
    <w:name w:val="Tussenkop VECOZO"/>
    <w:basedOn w:val="ZsysbasisVECOZO"/>
    <w:next w:val="BasistekstVECOZO"/>
    <w:uiPriority w:val="4"/>
    <w:rsid w:val="00483FFE"/>
    <w:pPr>
      <w:keepNext/>
      <w:spacing w:before="280"/>
    </w:pPr>
    <w:rPr>
      <w:b/>
      <w:color w:val="005CB9" w:themeColor="accent3"/>
    </w:rPr>
  </w:style>
  <w:style w:type="paragraph" w:customStyle="1" w:styleId="KopinhoudsopgaveVECOZO">
    <w:name w:val="Kop inhoudsopgave VECOZO"/>
    <w:basedOn w:val="ZsysbasisVECOZO"/>
    <w:next w:val="BasistekstVECOZO"/>
    <w:uiPriority w:val="4"/>
    <w:rsid w:val="00B7427C"/>
    <w:pPr>
      <w:spacing w:before="1800" w:line="480" w:lineRule="exact"/>
    </w:pPr>
    <w:rPr>
      <w:b/>
      <w:color w:val="005CB9" w:themeColor="accent3"/>
      <w:sz w:val="32"/>
    </w:rPr>
  </w:style>
  <w:style w:type="paragraph" w:customStyle="1" w:styleId="CopyrightVECOZO">
    <w:name w:val="Copyright VECOZO"/>
    <w:basedOn w:val="ZsysbasisVECOZO"/>
    <w:uiPriority w:val="4"/>
    <w:rsid w:val="007E4A53"/>
    <w:pPr>
      <w:framePr w:wrap="around" w:vAnchor="page" w:hAnchor="page" w:x="1560" w:y="4611"/>
    </w:pPr>
    <w:rPr>
      <w:color w:val="D18F00" w:themeColor="accent1"/>
    </w:rPr>
  </w:style>
  <w:style w:type="table" w:styleId="Donkerelijst">
    <w:name w:val="Dark List"/>
    <w:basedOn w:val="Standaardtabel"/>
    <w:uiPriority w:val="70"/>
    <w:semiHidden/>
    <w:unhideWhenUsed/>
    <w:rsid w:val="000D05E5"/>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emiddeldraster1">
    <w:name w:val="Medium Grid 1"/>
    <w:basedOn w:val="Standaardtabel"/>
    <w:uiPriority w:val="67"/>
    <w:semiHidden/>
    <w:unhideWhenUsed/>
    <w:rsid w:val="000D05E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0D05E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0D05E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0D05E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0D05E5"/>
    <w:pPr>
      <w:spacing w:line="240" w:lineRule="auto"/>
    </w:pPr>
    <w:tblPr>
      <w:tblStyleRowBandSize w:val="1"/>
      <w:tblStyleColBandSize w:val="1"/>
      <w:tblBorders>
        <w:top w:val="single" w:sz="8" w:space="0" w:color="FFB71D" w:themeColor="accent1" w:themeTint="BF"/>
        <w:left w:val="single" w:sz="8" w:space="0" w:color="FFB71D" w:themeColor="accent1" w:themeTint="BF"/>
        <w:bottom w:val="single" w:sz="8" w:space="0" w:color="FFB71D" w:themeColor="accent1" w:themeTint="BF"/>
        <w:right w:val="single" w:sz="8" w:space="0" w:color="FFB71D" w:themeColor="accent1" w:themeTint="BF"/>
        <w:insideH w:val="single" w:sz="8" w:space="0" w:color="FFB71D" w:themeColor="accent1" w:themeTint="BF"/>
      </w:tblBorders>
    </w:tblPr>
    <w:tblStylePr w:type="firstRow">
      <w:pPr>
        <w:spacing w:before="0" w:after="0" w:line="240" w:lineRule="auto"/>
      </w:pPr>
      <w:rPr>
        <w:b/>
        <w:bCs/>
        <w:color w:val="FFFFFF" w:themeColor="background1"/>
      </w:rPr>
      <w:tblPr/>
      <w:tcPr>
        <w:tcBorders>
          <w:top w:val="single" w:sz="8" w:space="0" w:color="FFB71D" w:themeColor="accent1" w:themeTint="BF"/>
          <w:left w:val="single" w:sz="8" w:space="0" w:color="FFB71D" w:themeColor="accent1" w:themeTint="BF"/>
          <w:bottom w:val="single" w:sz="8" w:space="0" w:color="FFB71D" w:themeColor="accent1" w:themeTint="BF"/>
          <w:right w:val="single" w:sz="8" w:space="0" w:color="FFB71D" w:themeColor="accent1" w:themeTint="BF"/>
          <w:insideH w:val="nil"/>
          <w:insideV w:val="nil"/>
        </w:tcBorders>
        <w:shd w:val="clear" w:color="auto" w:fill="D18F00" w:themeFill="accent1"/>
      </w:tcPr>
    </w:tblStylePr>
    <w:tblStylePr w:type="lastRow">
      <w:pPr>
        <w:spacing w:before="0" w:after="0" w:line="240" w:lineRule="auto"/>
      </w:pPr>
      <w:rPr>
        <w:b/>
        <w:bCs/>
      </w:rPr>
      <w:tblPr/>
      <w:tcPr>
        <w:tcBorders>
          <w:top w:val="double" w:sz="6" w:space="0" w:color="FFB71D" w:themeColor="accent1" w:themeTint="BF"/>
          <w:left w:val="single" w:sz="8" w:space="0" w:color="FFB71D" w:themeColor="accent1" w:themeTint="BF"/>
          <w:bottom w:val="single" w:sz="8" w:space="0" w:color="FFB71D" w:themeColor="accent1" w:themeTint="BF"/>
          <w:right w:val="single" w:sz="8" w:space="0" w:color="FFB71D"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7B4" w:themeFill="accent1" w:themeFillTint="3F"/>
      </w:tcPr>
    </w:tblStylePr>
    <w:tblStylePr w:type="band1Horz">
      <w:tblPr/>
      <w:tcPr>
        <w:tcBorders>
          <w:insideH w:val="nil"/>
          <w:insideV w:val="nil"/>
        </w:tcBorders>
        <w:shd w:val="clear" w:color="auto" w:fill="FFE7B4"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0D05E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0D05E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8F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18F00" w:themeFill="accent1"/>
      </w:tcPr>
    </w:tblStylePr>
    <w:tblStylePr w:type="lastCol">
      <w:rPr>
        <w:b/>
        <w:bCs/>
        <w:color w:val="FFFFFF" w:themeColor="background1"/>
      </w:rPr>
      <w:tblPr/>
      <w:tcPr>
        <w:tcBorders>
          <w:left w:val="nil"/>
          <w:right w:val="nil"/>
          <w:insideH w:val="nil"/>
          <w:insideV w:val="nil"/>
        </w:tcBorders>
        <w:shd w:val="clear" w:color="auto" w:fill="D18F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0D05E5"/>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5CB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0D05E5"/>
    <w:pPr>
      <w:spacing w:line="240" w:lineRule="auto"/>
    </w:pPr>
    <w:rPr>
      <w:color w:val="000000" w:themeColor="text1"/>
    </w:rPr>
    <w:tblPr>
      <w:tblStyleRowBandSize w:val="1"/>
      <w:tblStyleColBandSize w:val="1"/>
      <w:tblBorders>
        <w:top w:val="single" w:sz="8" w:space="0" w:color="D18F00" w:themeColor="accent1"/>
        <w:bottom w:val="single" w:sz="8" w:space="0" w:color="D18F00" w:themeColor="accent1"/>
      </w:tblBorders>
    </w:tblPr>
    <w:tblStylePr w:type="firstRow">
      <w:rPr>
        <w:rFonts w:asciiTheme="majorHAnsi" w:eastAsiaTheme="majorEastAsia" w:hAnsiTheme="majorHAnsi" w:cstheme="majorBidi"/>
      </w:rPr>
      <w:tblPr/>
      <w:tcPr>
        <w:tcBorders>
          <w:top w:val="nil"/>
          <w:bottom w:val="single" w:sz="8" w:space="0" w:color="D18F00" w:themeColor="accent1"/>
        </w:tcBorders>
      </w:tcPr>
    </w:tblStylePr>
    <w:tblStylePr w:type="lastRow">
      <w:rPr>
        <w:b/>
        <w:bCs/>
        <w:color w:val="005CB9" w:themeColor="text2"/>
      </w:rPr>
      <w:tblPr/>
      <w:tcPr>
        <w:tcBorders>
          <w:top w:val="single" w:sz="8" w:space="0" w:color="D18F00" w:themeColor="accent1"/>
          <w:bottom w:val="single" w:sz="8" w:space="0" w:color="D18F00" w:themeColor="accent1"/>
        </w:tcBorders>
      </w:tcPr>
    </w:tblStylePr>
    <w:tblStylePr w:type="firstCol">
      <w:rPr>
        <w:b/>
        <w:bCs/>
      </w:rPr>
    </w:tblStylePr>
    <w:tblStylePr w:type="lastCol">
      <w:rPr>
        <w:b/>
        <w:bCs/>
      </w:rPr>
      <w:tblPr/>
      <w:tcPr>
        <w:tcBorders>
          <w:top w:val="single" w:sz="8" w:space="0" w:color="D18F00" w:themeColor="accent1"/>
          <w:bottom w:val="single" w:sz="8" w:space="0" w:color="D18F00" w:themeColor="accent1"/>
        </w:tcBorders>
      </w:tcPr>
    </w:tblStylePr>
    <w:tblStylePr w:type="band1Vert">
      <w:tblPr/>
      <w:tcPr>
        <w:shd w:val="clear" w:color="auto" w:fill="FFE7B4" w:themeFill="accent1" w:themeFillTint="3F"/>
      </w:tcPr>
    </w:tblStylePr>
    <w:tblStylePr w:type="band1Horz">
      <w:tblPr/>
      <w:tcPr>
        <w:shd w:val="clear" w:color="auto" w:fill="FFE7B4" w:themeFill="accent1" w:themeFillTint="3F"/>
      </w:tcPr>
    </w:tblStylePr>
  </w:style>
  <w:style w:type="table" w:styleId="Gemiddeldelijst2">
    <w:name w:val="Medium List 2"/>
    <w:basedOn w:val="Standaardtabel"/>
    <w:uiPriority w:val="66"/>
    <w:semiHidden/>
    <w:unhideWhenUsed/>
    <w:rsid w:val="000D05E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0D05E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0D05E5"/>
    <w:pPr>
      <w:spacing w:line="240" w:lineRule="auto"/>
    </w:pPr>
    <w:rPr>
      <w:color w:val="000000" w:themeColor="text1"/>
    </w:rPr>
    <w:tblPr>
      <w:tblStyleRowBandSize w:val="1"/>
      <w:tblStyleColBandSize w:val="1"/>
      <w:tblBorders>
        <w:top w:val="single" w:sz="24" w:space="0" w:color="3E8ED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E8ED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0D05E5"/>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171C1" w:themeFill="accent2" w:themeFillShade="CC"/>
      </w:tcPr>
    </w:tblStylePr>
    <w:tblStylePr w:type="lastRow">
      <w:rPr>
        <w:b/>
        <w:bCs/>
        <w:color w:val="2171C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0D05E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0D05E5"/>
    <w:pPr>
      <w:spacing w:line="240" w:lineRule="auto"/>
    </w:pPr>
    <w:tblPr>
      <w:tblStyleRowBandSize w:val="1"/>
      <w:tblStyleColBandSize w:val="1"/>
      <w:tblBorders>
        <w:top w:val="single" w:sz="8" w:space="0" w:color="D18F00" w:themeColor="accent1"/>
        <w:left w:val="single" w:sz="8" w:space="0" w:color="D18F00" w:themeColor="accent1"/>
        <w:bottom w:val="single" w:sz="8" w:space="0" w:color="D18F00" w:themeColor="accent1"/>
        <w:right w:val="single" w:sz="8" w:space="0" w:color="D18F00" w:themeColor="accent1"/>
        <w:insideH w:val="single" w:sz="8" w:space="0" w:color="D18F00" w:themeColor="accent1"/>
        <w:insideV w:val="single" w:sz="8" w:space="0" w:color="D18F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8F00" w:themeColor="accent1"/>
          <w:left w:val="single" w:sz="8" w:space="0" w:color="D18F00" w:themeColor="accent1"/>
          <w:bottom w:val="single" w:sz="18" w:space="0" w:color="D18F00" w:themeColor="accent1"/>
          <w:right w:val="single" w:sz="8" w:space="0" w:color="D18F00" w:themeColor="accent1"/>
          <w:insideH w:val="nil"/>
          <w:insideV w:val="single" w:sz="8" w:space="0" w:color="D18F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8F00" w:themeColor="accent1"/>
          <w:left w:val="single" w:sz="8" w:space="0" w:color="D18F00" w:themeColor="accent1"/>
          <w:bottom w:val="single" w:sz="8" w:space="0" w:color="D18F00" w:themeColor="accent1"/>
          <w:right w:val="single" w:sz="8" w:space="0" w:color="D18F00" w:themeColor="accent1"/>
          <w:insideH w:val="nil"/>
          <w:insideV w:val="single" w:sz="8" w:space="0" w:color="D18F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8F00" w:themeColor="accent1"/>
          <w:left w:val="single" w:sz="8" w:space="0" w:color="D18F00" w:themeColor="accent1"/>
          <w:bottom w:val="single" w:sz="8" w:space="0" w:color="D18F00" w:themeColor="accent1"/>
          <w:right w:val="single" w:sz="8" w:space="0" w:color="D18F00" w:themeColor="accent1"/>
        </w:tcBorders>
      </w:tcPr>
    </w:tblStylePr>
    <w:tblStylePr w:type="band1Vert">
      <w:tblPr/>
      <w:tcPr>
        <w:tcBorders>
          <w:top w:val="single" w:sz="8" w:space="0" w:color="D18F00" w:themeColor="accent1"/>
          <w:left w:val="single" w:sz="8" w:space="0" w:color="D18F00" w:themeColor="accent1"/>
          <w:bottom w:val="single" w:sz="8" w:space="0" w:color="D18F00" w:themeColor="accent1"/>
          <w:right w:val="single" w:sz="8" w:space="0" w:color="D18F00" w:themeColor="accent1"/>
        </w:tcBorders>
        <w:shd w:val="clear" w:color="auto" w:fill="FFE7B4" w:themeFill="accent1" w:themeFillTint="3F"/>
      </w:tcPr>
    </w:tblStylePr>
    <w:tblStylePr w:type="band1Horz">
      <w:tblPr/>
      <w:tcPr>
        <w:tcBorders>
          <w:top w:val="single" w:sz="8" w:space="0" w:color="D18F00" w:themeColor="accent1"/>
          <w:left w:val="single" w:sz="8" w:space="0" w:color="D18F00" w:themeColor="accent1"/>
          <w:bottom w:val="single" w:sz="8" w:space="0" w:color="D18F00" w:themeColor="accent1"/>
          <w:right w:val="single" w:sz="8" w:space="0" w:color="D18F00" w:themeColor="accent1"/>
          <w:insideV w:val="single" w:sz="8" w:space="0" w:color="D18F00" w:themeColor="accent1"/>
        </w:tcBorders>
        <w:shd w:val="clear" w:color="auto" w:fill="FFE7B4" w:themeFill="accent1" w:themeFillTint="3F"/>
      </w:tcPr>
    </w:tblStylePr>
    <w:tblStylePr w:type="band2Horz">
      <w:tblPr/>
      <w:tcPr>
        <w:tcBorders>
          <w:top w:val="single" w:sz="8" w:space="0" w:color="D18F00" w:themeColor="accent1"/>
          <w:left w:val="single" w:sz="8" w:space="0" w:color="D18F00" w:themeColor="accent1"/>
          <w:bottom w:val="single" w:sz="8" w:space="0" w:color="D18F00" w:themeColor="accent1"/>
          <w:right w:val="single" w:sz="8" w:space="0" w:color="D18F00" w:themeColor="accent1"/>
          <w:insideV w:val="single" w:sz="8" w:space="0" w:color="D18F00" w:themeColor="accent1"/>
        </w:tcBorders>
      </w:tcPr>
    </w:tblStylePr>
  </w:style>
  <w:style w:type="table" w:styleId="Lichtearcering">
    <w:name w:val="Light Shading"/>
    <w:basedOn w:val="Standaardtabel"/>
    <w:uiPriority w:val="60"/>
    <w:semiHidden/>
    <w:unhideWhenUsed/>
    <w:rsid w:val="000D05E5"/>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0D05E5"/>
    <w:pPr>
      <w:spacing w:line="240" w:lineRule="auto"/>
    </w:pPr>
    <w:rPr>
      <w:color w:val="9C6A00" w:themeColor="accent1" w:themeShade="BF"/>
    </w:rPr>
    <w:tblPr>
      <w:tblStyleRowBandSize w:val="1"/>
      <w:tblStyleColBandSize w:val="1"/>
      <w:tblBorders>
        <w:top w:val="single" w:sz="8" w:space="0" w:color="D18F00" w:themeColor="accent1"/>
        <w:bottom w:val="single" w:sz="8" w:space="0" w:color="D18F00" w:themeColor="accent1"/>
      </w:tblBorders>
    </w:tblPr>
    <w:tblStylePr w:type="firstRow">
      <w:pPr>
        <w:spacing w:before="0" w:after="0" w:line="240" w:lineRule="auto"/>
      </w:pPr>
      <w:rPr>
        <w:b/>
        <w:bCs/>
      </w:rPr>
      <w:tblPr/>
      <w:tcPr>
        <w:tcBorders>
          <w:top w:val="single" w:sz="8" w:space="0" w:color="D18F00" w:themeColor="accent1"/>
          <w:left w:val="nil"/>
          <w:bottom w:val="single" w:sz="8" w:space="0" w:color="D18F00" w:themeColor="accent1"/>
          <w:right w:val="nil"/>
          <w:insideH w:val="nil"/>
          <w:insideV w:val="nil"/>
        </w:tcBorders>
      </w:tcPr>
    </w:tblStylePr>
    <w:tblStylePr w:type="lastRow">
      <w:pPr>
        <w:spacing w:before="0" w:after="0" w:line="240" w:lineRule="auto"/>
      </w:pPr>
      <w:rPr>
        <w:b/>
        <w:bCs/>
      </w:rPr>
      <w:tblPr/>
      <w:tcPr>
        <w:tcBorders>
          <w:top w:val="single" w:sz="8" w:space="0" w:color="D18F00" w:themeColor="accent1"/>
          <w:left w:val="nil"/>
          <w:bottom w:val="single" w:sz="8" w:space="0" w:color="D18F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4" w:themeFill="accent1" w:themeFillTint="3F"/>
      </w:tcPr>
    </w:tblStylePr>
    <w:tblStylePr w:type="band1Horz">
      <w:tblPr/>
      <w:tcPr>
        <w:tcBorders>
          <w:left w:val="nil"/>
          <w:right w:val="nil"/>
          <w:insideH w:val="nil"/>
          <w:insideV w:val="nil"/>
        </w:tcBorders>
        <w:shd w:val="clear" w:color="auto" w:fill="FFE7B4" w:themeFill="accent1" w:themeFillTint="3F"/>
      </w:tcPr>
    </w:tblStylePr>
  </w:style>
  <w:style w:type="table" w:styleId="Lichtelijst">
    <w:name w:val="Light List"/>
    <w:basedOn w:val="Standaardtabel"/>
    <w:uiPriority w:val="61"/>
    <w:semiHidden/>
    <w:unhideWhenUsed/>
    <w:rsid w:val="000D05E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0D05E5"/>
    <w:pPr>
      <w:spacing w:line="240" w:lineRule="auto"/>
    </w:pPr>
    <w:tblPr>
      <w:tblStyleRowBandSize w:val="1"/>
      <w:tblStyleColBandSize w:val="1"/>
      <w:tblBorders>
        <w:top w:val="single" w:sz="8" w:space="0" w:color="D18F00" w:themeColor="accent1"/>
        <w:left w:val="single" w:sz="8" w:space="0" w:color="D18F00" w:themeColor="accent1"/>
        <w:bottom w:val="single" w:sz="8" w:space="0" w:color="D18F00" w:themeColor="accent1"/>
        <w:right w:val="single" w:sz="8" w:space="0" w:color="D18F00" w:themeColor="accent1"/>
      </w:tblBorders>
    </w:tblPr>
    <w:tblStylePr w:type="firstRow">
      <w:pPr>
        <w:spacing w:before="0" w:after="0" w:line="240" w:lineRule="auto"/>
      </w:pPr>
      <w:rPr>
        <w:b/>
        <w:bCs/>
        <w:color w:val="FFFFFF" w:themeColor="background1"/>
      </w:rPr>
      <w:tblPr/>
      <w:tcPr>
        <w:shd w:val="clear" w:color="auto" w:fill="D18F00" w:themeFill="accent1"/>
      </w:tcPr>
    </w:tblStylePr>
    <w:tblStylePr w:type="lastRow">
      <w:pPr>
        <w:spacing w:before="0" w:after="0" w:line="240" w:lineRule="auto"/>
      </w:pPr>
      <w:rPr>
        <w:b/>
        <w:bCs/>
      </w:rPr>
      <w:tblPr/>
      <w:tcPr>
        <w:tcBorders>
          <w:top w:val="double" w:sz="6" w:space="0" w:color="D18F00" w:themeColor="accent1"/>
          <w:left w:val="single" w:sz="8" w:space="0" w:color="D18F00" w:themeColor="accent1"/>
          <w:bottom w:val="single" w:sz="8" w:space="0" w:color="D18F00" w:themeColor="accent1"/>
          <w:right w:val="single" w:sz="8" w:space="0" w:color="D18F00" w:themeColor="accent1"/>
        </w:tcBorders>
      </w:tcPr>
    </w:tblStylePr>
    <w:tblStylePr w:type="firstCol">
      <w:rPr>
        <w:b/>
        <w:bCs/>
      </w:rPr>
    </w:tblStylePr>
    <w:tblStylePr w:type="lastCol">
      <w:rPr>
        <w:b/>
        <w:bCs/>
      </w:rPr>
    </w:tblStylePr>
    <w:tblStylePr w:type="band1Vert">
      <w:tblPr/>
      <w:tcPr>
        <w:tcBorders>
          <w:top w:val="single" w:sz="8" w:space="0" w:color="D18F00" w:themeColor="accent1"/>
          <w:left w:val="single" w:sz="8" w:space="0" w:color="D18F00" w:themeColor="accent1"/>
          <w:bottom w:val="single" w:sz="8" w:space="0" w:color="D18F00" w:themeColor="accent1"/>
          <w:right w:val="single" w:sz="8" w:space="0" w:color="D18F00" w:themeColor="accent1"/>
        </w:tcBorders>
      </w:tcPr>
    </w:tblStylePr>
    <w:tblStylePr w:type="band1Horz">
      <w:tblPr/>
      <w:tcPr>
        <w:tcBorders>
          <w:top w:val="single" w:sz="8" w:space="0" w:color="D18F00" w:themeColor="accent1"/>
          <w:left w:val="single" w:sz="8" w:space="0" w:color="D18F00" w:themeColor="accent1"/>
          <w:bottom w:val="single" w:sz="8" w:space="0" w:color="D18F00" w:themeColor="accent1"/>
          <w:right w:val="single" w:sz="8" w:space="0" w:color="D18F00" w:themeColor="accent1"/>
        </w:tcBorders>
      </w:tcPr>
    </w:tblStylePr>
  </w:style>
  <w:style w:type="table" w:styleId="Lijsttabel1licht">
    <w:name w:val="List Table 1 Light"/>
    <w:basedOn w:val="Standaardtabel"/>
    <w:uiPriority w:val="46"/>
    <w:semiHidden/>
    <w:rsid w:val="000D05E5"/>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0D05E5"/>
    <w:pPr>
      <w:spacing w:line="240" w:lineRule="auto"/>
    </w:pPr>
    <w:tblPr>
      <w:tblStyleRowBandSize w:val="1"/>
      <w:tblStyleColBandSize w:val="1"/>
    </w:tblPr>
    <w:tblStylePr w:type="firstRow">
      <w:rPr>
        <w:b/>
        <w:bCs/>
      </w:rPr>
      <w:tblPr/>
      <w:tcPr>
        <w:tcBorders>
          <w:bottom w:val="single" w:sz="4" w:space="0" w:color="FFC54A" w:themeColor="accent1" w:themeTint="99"/>
        </w:tcBorders>
      </w:tcPr>
    </w:tblStylePr>
    <w:tblStylePr w:type="lastRow">
      <w:rPr>
        <w:b/>
        <w:bCs/>
      </w:rPr>
      <w:tblPr/>
      <w:tcPr>
        <w:tcBorders>
          <w:top w:val="single" w:sz="4" w:space="0" w:color="FFC54A" w:themeColor="accent1" w:themeTint="99"/>
        </w:tcBorders>
      </w:tcPr>
    </w:tblStylePr>
    <w:tblStylePr w:type="firstCol">
      <w:rPr>
        <w:b/>
        <w:bCs/>
      </w:rPr>
    </w:tblStylePr>
    <w:tblStylePr w:type="lastCol">
      <w:rPr>
        <w:b/>
        <w:bCs/>
      </w:rPr>
    </w:tblStylePr>
    <w:tblStylePr w:type="band1Vert">
      <w:tblPr/>
      <w:tcPr>
        <w:shd w:val="clear" w:color="auto" w:fill="FFEBC2" w:themeFill="accent1" w:themeFillTint="33"/>
      </w:tcPr>
    </w:tblStylePr>
    <w:tblStylePr w:type="band1Horz">
      <w:tblPr/>
      <w:tcPr>
        <w:shd w:val="clear" w:color="auto" w:fill="FFEBC2" w:themeFill="accent1" w:themeFillTint="33"/>
      </w:tcPr>
    </w:tblStylePr>
  </w:style>
  <w:style w:type="table" w:styleId="Lijsttabel1licht-Accent2">
    <w:name w:val="List Table 1 Light Accent 2"/>
    <w:basedOn w:val="Standaardtabel"/>
    <w:uiPriority w:val="46"/>
    <w:semiHidden/>
    <w:rsid w:val="000D05E5"/>
    <w:pPr>
      <w:spacing w:line="240" w:lineRule="auto"/>
    </w:pPr>
    <w:tblPr>
      <w:tblStyleRowBandSize w:val="1"/>
      <w:tblStyleColBandSize w:val="1"/>
    </w:tblPr>
    <w:tblStylePr w:type="firstRow">
      <w:rPr>
        <w:b/>
        <w:bCs/>
      </w:rPr>
      <w:tblPr/>
      <w:tcPr>
        <w:tcBorders>
          <w:bottom w:val="single" w:sz="4" w:space="0" w:color="8BBAEB" w:themeColor="accent2" w:themeTint="99"/>
        </w:tcBorders>
      </w:tcPr>
    </w:tblStylePr>
    <w:tblStylePr w:type="lastRow">
      <w:rPr>
        <w:b/>
        <w:bCs/>
      </w:rPr>
      <w:tblPr/>
      <w:tcPr>
        <w:tcBorders>
          <w:top w:val="single" w:sz="4" w:space="0" w:color="8BBAEB" w:themeColor="accent2" w:themeTint="99"/>
        </w:tcBorders>
      </w:tcPr>
    </w:tblStylePr>
    <w:tblStylePr w:type="firstCol">
      <w:rPr>
        <w:b/>
        <w:bCs/>
      </w:rPr>
    </w:tblStylePr>
    <w:tblStylePr w:type="lastCol">
      <w:rPr>
        <w:b/>
        <w:bCs/>
      </w:rPr>
    </w:tblStylePr>
    <w:tblStylePr w:type="band1Vert">
      <w:tblPr/>
      <w:tcPr>
        <w:shd w:val="clear" w:color="auto" w:fill="D8E8F8" w:themeFill="accent2" w:themeFillTint="33"/>
      </w:tcPr>
    </w:tblStylePr>
    <w:tblStylePr w:type="band1Horz">
      <w:tblPr/>
      <w:tcPr>
        <w:shd w:val="clear" w:color="auto" w:fill="D8E8F8" w:themeFill="accent2" w:themeFillTint="33"/>
      </w:tcPr>
    </w:tblStylePr>
  </w:style>
  <w:style w:type="table" w:styleId="Lijsttabel1licht-Accent3">
    <w:name w:val="List Table 1 Light Accent 3"/>
    <w:basedOn w:val="Standaardtabel"/>
    <w:uiPriority w:val="46"/>
    <w:semiHidden/>
    <w:rsid w:val="000D05E5"/>
    <w:pPr>
      <w:spacing w:line="240" w:lineRule="auto"/>
    </w:pPr>
    <w:tblPr>
      <w:tblStyleRowBandSize w:val="1"/>
      <w:tblStyleColBandSize w:val="1"/>
    </w:tblPr>
    <w:tblStylePr w:type="firstRow">
      <w:rPr>
        <w:b/>
        <w:bCs/>
      </w:rPr>
      <w:tblPr/>
      <w:tcPr>
        <w:tcBorders>
          <w:bottom w:val="single" w:sz="4" w:space="0" w:color="3C9CFF" w:themeColor="accent3" w:themeTint="99"/>
        </w:tcBorders>
      </w:tcPr>
    </w:tblStylePr>
    <w:tblStylePr w:type="lastRow">
      <w:rPr>
        <w:b/>
        <w:bCs/>
      </w:rPr>
      <w:tblPr/>
      <w:tcPr>
        <w:tcBorders>
          <w:top w:val="single" w:sz="4" w:space="0" w:color="3C9CFF" w:themeColor="accent3" w:themeTint="99"/>
        </w:tcBorders>
      </w:tcPr>
    </w:tblStylePr>
    <w:tblStylePr w:type="firstCol">
      <w:rPr>
        <w:b/>
        <w:bCs/>
      </w:rPr>
    </w:tblStylePr>
    <w:tblStylePr w:type="lastCol">
      <w:rPr>
        <w:b/>
        <w:bCs/>
      </w:rPr>
    </w:tblStylePr>
    <w:tblStylePr w:type="band1Vert">
      <w:tblPr/>
      <w:tcPr>
        <w:shd w:val="clear" w:color="auto" w:fill="BEDEFF" w:themeFill="accent3" w:themeFillTint="33"/>
      </w:tcPr>
    </w:tblStylePr>
    <w:tblStylePr w:type="band1Horz">
      <w:tblPr/>
      <w:tcPr>
        <w:shd w:val="clear" w:color="auto" w:fill="BEDEFF" w:themeFill="accent3" w:themeFillTint="33"/>
      </w:tcPr>
    </w:tblStylePr>
  </w:style>
  <w:style w:type="table" w:styleId="Lijsttabel1licht-Accent4">
    <w:name w:val="List Table 1 Light Accent 4"/>
    <w:basedOn w:val="Standaardtabel"/>
    <w:uiPriority w:val="46"/>
    <w:semiHidden/>
    <w:rsid w:val="000D05E5"/>
    <w:pPr>
      <w:spacing w:line="240" w:lineRule="auto"/>
    </w:pPr>
    <w:tblPr>
      <w:tblStyleRowBandSize w:val="1"/>
      <w:tblStyleColBandSize w:val="1"/>
    </w:tblPr>
    <w:tblStylePr w:type="firstRow">
      <w:rPr>
        <w:b/>
        <w:bCs/>
      </w:rPr>
      <w:tblPr/>
      <w:tcPr>
        <w:tcBorders>
          <w:bottom w:val="single" w:sz="4" w:space="0" w:color="F3F7FC" w:themeColor="accent4" w:themeTint="99"/>
        </w:tcBorders>
      </w:tcPr>
    </w:tblStylePr>
    <w:tblStylePr w:type="lastRow">
      <w:rPr>
        <w:b/>
        <w:bCs/>
      </w:rPr>
      <w:tblPr/>
      <w:tcPr>
        <w:tcBorders>
          <w:top w:val="single" w:sz="4" w:space="0" w:color="F3F7FC" w:themeColor="accent4" w:themeTint="99"/>
        </w:tcBorders>
      </w:tcPr>
    </w:tblStylePr>
    <w:tblStylePr w:type="firstCol">
      <w:rPr>
        <w:b/>
        <w:bCs/>
      </w:rPr>
    </w:tblStylePr>
    <w:tblStylePr w:type="lastCol">
      <w:rPr>
        <w:b/>
        <w:bCs/>
      </w:rPr>
    </w:tblStylePr>
    <w:tblStylePr w:type="band1Vert">
      <w:tblPr/>
      <w:tcPr>
        <w:shd w:val="clear" w:color="auto" w:fill="FBFCFE" w:themeFill="accent4" w:themeFillTint="33"/>
      </w:tcPr>
    </w:tblStylePr>
    <w:tblStylePr w:type="band1Horz">
      <w:tblPr/>
      <w:tcPr>
        <w:shd w:val="clear" w:color="auto" w:fill="FBFCFE" w:themeFill="accent4" w:themeFillTint="33"/>
      </w:tcPr>
    </w:tblStylePr>
  </w:style>
  <w:style w:type="table" w:styleId="Lijsttabel1licht-Accent5">
    <w:name w:val="List Table 1 Light Accent 5"/>
    <w:basedOn w:val="Standaardtabel"/>
    <w:uiPriority w:val="46"/>
    <w:semiHidden/>
    <w:rsid w:val="000D05E5"/>
    <w:pPr>
      <w:spacing w:line="240" w:lineRule="auto"/>
    </w:pPr>
    <w:tblPr>
      <w:tblStyleRowBandSize w:val="1"/>
      <w:tblStyleColBandSize w:val="1"/>
    </w:tblPr>
    <w:tblStylePr w:type="firstRow">
      <w:rPr>
        <w:b/>
        <w:bCs/>
      </w:rPr>
      <w:tblPr/>
      <w:tcPr>
        <w:tcBorders>
          <w:bottom w:val="single" w:sz="4" w:space="0" w:color="3C9CFF" w:themeColor="accent5" w:themeTint="99"/>
        </w:tcBorders>
      </w:tcPr>
    </w:tblStylePr>
    <w:tblStylePr w:type="lastRow">
      <w:rPr>
        <w:b/>
        <w:bCs/>
      </w:rPr>
      <w:tblPr/>
      <w:tcPr>
        <w:tcBorders>
          <w:top w:val="single" w:sz="4" w:space="0" w:color="3C9CFF" w:themeColor="accent5" w:themeTint="99"/>
        </w:tcBorders>
      </w:tcPr>
    </w:tblStylePr>
    <w:tblStylePr w:type="firstCol">
      <w:rPr>
        <w:b/>
        <w:bCs/>
      </w:rPr>
    </w:tblStylePr>
    <w:tblStylePr w:type="lastCol">
      <w:rPr>
        <w:b/>
        <w:bCs/>
      </w:rPr>
    </w:tblStylePr>
    <w:tblStylePr w:type="band1Vert">
      <w:tblPr/>
      <w:tcPr>
        <w:shd w:val="clear" w:color="auto" w:fill="BEDEFF" w:themeFill="accent5" w:themeFillTint="33"/>
      </w:tcPr>
    </w:tblStylePr>
    <w:tblStylePr w:type="band1Horz">
      <w:tblPr/>
      <w:tcPr>
        <w:shd w:val="clear" w:color="auto" w:fill="BEDEFF" w:themeFill="accent5" w:themeFillTint="33"/>
      </w:tcPr>
    </w:tblStylePr>
  </w:style>
  <w:style w:type="table" w:styleId="Lijsttabel1licht-Accent6">
    <w:name w:val="List Table 1 Light Accent 6"/>
    <w:basedOn w:val="Standaardtabel"/>
    <w:uiPriority w:val="46"/>
    <w:semiHidden/>
    <w:rsid w:val="000D05E5"/>
    <w:pPr>
      <w:spacing w:line="240" w:lineRule="auto"/>
    </w:pPr>
    <w:tblPr>
      <w:tblStyleRowBandSize w:val="1"/>
      <w:tblStyleColBandSize w:val="1"/>
    </w:tblPr>
    <w:tblStylePr w:type="firstRow">
      <w:rPr>
        <w:b/>
        <w:bCs/>
      </w:rPr>
      <w:tblPr/>
      <w:tcPr>
        <w:tcBorders>
          <w:bottom w:val="single" w:sz="4" w:space="0" w:color="8BBAEB" w:themeColor="accent6" w:themeTint="99"/>
        </w:tcBorders>
      </w:tcPr>
    </w:tblStylePr>
    <w:tblStylePr w:type="lastRow">
      <w:rPr>
        <w:b/>
        <w:bCs/>
      </w:rPr>
      <w:tblPr/>
      <w:tcPr>
        <w:tcBorders>
          <w:top w:val="single" w:sz="4" w:space="0" w:color="8BBAEB" w:themeColor="accent6" w:themeTint="99"/>
        </w:tcBorders>
      </w:tcPr>
    </w:tblStylePr>
    <w:tblStylePr w:type="firstCol">
      <w:rPr>
        <w:b/>
        <w:bCs/>
      </w:rPr>
    </w:tblStylePr>
    <w:tblStylePr w:type="lastCol">
      <w:rPr>
        <w:b/>
        <w:bCs/>
      </w:rPr>
    </w:tblStylePr>
    <w:tblStylePr w:type="band1Vert">
      <w:tblPr/>
      <w:tcPr>
        <w:shd w:val="clear" w:color="auto" w:fill="D8E8F8" w:themeFill="accent6" w:themeFillTint="33"/>
      </w:tcPr>
    </w:tblStylePr>
    <w:tblStylePr w:type="band1Horz">
      <w:tblPr/>
      <w:tcPr>
        <w:shd w:val="clear" w:color="auto" w:fill="D8E8F8" w:themeFill="accent6" w:themeFillTint="33"/>
      </w:tcPr>
    </w:tblStylePr>
  </w:style>
  <w:style w:type="table" w:styleId="Lijsttabel2">
    <w:name w:val="List Table 2"/>
    <w:basedOn w:val="Standaardtabel"/>
    <w:uiPriority w:val="47"/>
    <w:semiHidden/>
    <w:rsid w:val="000D05E5"/>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0D05E5"/>
    <w:pPr>
      <w:spacing w:line="240" w:lineRule="auto"/>
    </w:pPr>
    <w:tblPr>
      <w:tblStyleRowBandSize w:val="1"/>
      <w:tblStyleColBandSize w:val="1"/>
      <w:tblBorders>
        <w:top w:val="single" w:sz="4" w:space="0" w:color="FFC54A" w:themeColor="accent1" w:themeTint="99"/>
        <w:bottom w:val="single" w:sz="4" w:space="0" w:color="FFC54A" w:themeColor="accent1" w:themeTint="99"/>
        <w:insideH w:val="single" w:sz="4" w:space="0" w:color="FFC54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1" w:themeFillTint="33"/>
      </w:tcPr>
    </w:tblStylePr>
    <w:tblStylePr w:type="band1Horz">
      <w:tblPr/>
      <w:tcPr>
        <w:shd w:val="clear" w:color="auto" w:fill="FFEBC2" w:themeFill="accent1" w:themeFillTint="33"/>
      </w:tcPr>
    </w:tblStylePr>
  </w:style>
  <w:style w:type="table" w:styleId="Lijsttabel2-Accent2">
    <w:name w:val="List Table 2 Accent 2"/>
    <w:basedOn w:val="Standaardtabel"/>
    <w:uiPriority w:val="47"/>
    <w:semiHidden/>
    <w:rsid w:val="000D05E5"/>
    <w:pPr>
      <w:spacing w:line="240" w:lineRule="auto"/>
    </w:pPr>
    <w:tblPr>
      <w:tblStyleRowBandSize w:val="1"/>
      <w:tblStyleColBandSize w:val="1"/>
      <w:tblBorders>
        <w:top w:val="single" w:sz="4" w:space="0" w:color="8BBAEB" w:themeColor="accent2" w:themeTint="99"/>
        <w:bottom w:val="single" w:sz="4" w:space="0" w:color="8BBAEB" w:themeColor="accent2" w:themeTint="99"/>
        <w:insideH w:val="single" w:sz="4" w:space="0" w:color="8BB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8F8" w:themeFill="accent2" w:themeFillTint="33"/>
      </w:tcPr>
    </w:tblStylePr>
    <w:tblStylePr w:type="band1Horz">
      <w:tblPr/>
      <w:tcPr>
        <w:shd w:val="clear" w:color="auto" w:fill="D8E8F8" w:themeFill="accent2" w:themeFillTint="33"/>
      </w:tcPr>
    </w:tblStylePr>
  </w:style>
  <w:style w:type="table" w:styleId="Lijsttabel2-Accent3">
    <w:name w:val="List Table 2 Accent 3"/>
    <w:basedOn w:val="Standaardtabel"/>
    <w:uiPriority w:val="47"/>
    <w:semiHidden/>
    <w:rsid w:val="000D05E5"/>
    <w:pPr>
      <w:spacing w:line="240" w:lineRule="auto"/>
    </w:pPr>
    <w:tblPr>
      <w:tblStyleRowBandSize w:val="1"/>
      <w:tblStyleColBandSize w:val="1"/>
      <w:tblBorders>
        <w:top w:val="single" w:sz="4" w:space="0" w:color="3C9CFF" w:themeColor="accent3" w:themeTint="99"/>
        <w:bottom w:val="single" w:sz="4" w:space="0" w:color="3C9CFF" w:themeColor="accent3" w:themeTint="99"/>
        <w:insideH w:val="single" w:sz="4" w:space="0" w:color="3C9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EFF" w:themeFill="accent3" w:themeFillTint="33"/>
      </w:tcPr>
    </w:tblStylePr>
    <w:tblStylePr w:type="band1Horz">
      <w:tblPr/>
      <w:tcPr>
        <w:shd w:val="clear" w:color="auto" w:fill="BEDEFF" w:themeFill="accent3" w:themeFillTint="33"/>
      </w:tcPr>
    </w:tblStylePr>
  </w:style>
  <w:style w:type="table" w:styleId="Lijsttabel2-Accent4">
    <w:name w:val="List Table 2 Accent 4"/>
    <w:basedOn w:val="Standaardtabel"/>
    <w:uiPriority w:val="47"/>
    <w:semiHidden/>
    <w:rsid w:val="000D05E5"/>
    <w:pPr>
      <w:spacing w:line="240" w:lineRule="auto"/>
    </w:pPr>
    <w:tblPr>
      <w:tblStyleRowBandSize w:val="1"/>
      <w:tblStyleColBandSize w:val="1"/>
      <w:tblBorders>
        <w:top w:val="single" w:sz="4" w:space="0" w:color="F3F7FC" w:themeColor="accent4" w:themeTint="99"/>
        <w:bottom w:val="single" w:sz="4" w:space="0" w:color="F3F7FC" w:themeColor="accent4" w:themeTint="99"/>
        <w:insideH w:val="single" w:sz="4" w:space="0" w:color="F3F7F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CFE" w:themeFill="accent4" w:themeFillTint="33"/>
      </w:tcPr>
    </w:tblStylePr>
    <w:tblStylePr w:type="band1Horz">
      <w:tblPr/>
      <w:tcPr>
        <w:shd w:val="clear" w:color="auto" w:fill="FBFCFE" w:themeFill="accent4" w:themeFillTint="33"/>
      </w:tcPr>
    </w:tblStylePr>
  </w:style>
  <w:style w:type="table" w:styleId="Lijsttabel2-Accent5">
    <w:name w:val="List Table 2 Accent 5"/>
    <w:basedOn w:val="Standaardtabel"/>
    <w:uiPriority w:val="47"/>
    <w:semiHidden/>
    <w:rsid w:val="000D05E5"/>
    <w:pPr>
      <w:spacing w:line="240" w:lineRule="auto"/>
    </w:pPr>
    <w:tblPr>
      <w:tblStyleRowBandSize w:val="1"/>
      <w:tblStyleColBandSize w:val="1"/>
      <w:tblBorders>
        <w:top w:val="single" w:sz="4" w:space="0" w:color="3C9CFF" w:themeColor="accent5" w:themeTint="99"/>
        <w:bottom w:val="single" w:sz="4" w:space="0" w:color="3C9CFF" w:themeColor="accent5" w:themeTint="99"/>
        <w:insideH w:val="single" w:sz="4" w:space="0" w:color="3C9C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EFF" w:themeFill="accent5" w:themeFillTint="33"/>
      </w:tcPr>
    </w:tblStylePr>
    <w:tblStylePr w:type="band1Horz">
      <w:tblPr/>
      <w:tcPr>
        <w:shd w:val="clear" w:color="auto" w:fill="BEDEFF" w:themeFill="accent5" w:themeFillTint="33"/>
      </w:tcPr>
    </w:tblStylePr>
  </w:style>
  <w:style w:type="table" w:styleId="Lijsttabel2-Accent6">
    <w:name w:val="List Table 2 Accent 6"/>
    <w:basedOn w:val="Standaardtabel"/>
    <w:uiPriority w:val="47"/>
    <w:semiHidden/>
    <w:rsid w:val="000D05E5"/>
    <w:pPr>
      <w:spacing w:line="240" w:lineRule="auto"/>
    </w:pPr>
    <w:tblPr>
      <w:tblStyleRowBandSize w:val="1"/>
      <w:tblStyleColBandSize w:val="1"/>
      <w:tblBorders>
        <w:top w:val="single" w:sz="4" w:space="0" w:color="8BBAEB" w:themeColor="accent6" w:themeTint="99"/>
        <w:bottom w:val="single" w:sz="4" w:space="0" w:color="8BBAEB" w:themeColor="accent6" w:themeTint="99"/>
        <w:insideH w:val="single" w:sz="4" w:space="0" w:color="8BBAE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8F8" w:themeFill="accent6" w:themeFillTint="33"/>
      </w:tcPr>
    </w:tblStylePr>
    <w:tblStylePr w:type="band1Horz">
      <w:tblPr/>
      <w:tcPr>
        <w:shd w:val="clear" w:color="auto" w:fill="D8E8F8" w:themeFill="accent6" w:themeFillTint="33"/>
      </w:tcPr>
    </w:tblStylePr>
  </w:style>
  <w:style w:type="table" w:styleId="Lijsttabel3">
    <w:name w:val="List Table 3"/>
    <w:basedOn w:val="Standaardtabel"/>
    <w:uiPriority w:val="48"/>
    <w:semiHidden/>
    <w:rsid w:val="000D05E5"/>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0D05E5"/>
    <w:pPr>
      <w:spacing w:line="240" w:lineRule="auto"/>
    </w:pPr>
    <w:tblPr>
      <w:tblStyleRowBandSize w:val="1"/>
      <w:tblStyleColBandSize w:val="1"/>
      <w:tblBorders>
        <w:top w:val="single" w:sz="4" w:space="0" w:color="D18F00" w:themeColor="accent1"/>
        <w:left w:val="single" w:sz="4" w:space="0" w:color="D18F00" w:themeColor="accent1"/>
        <w:bottom w:val="single" w:sz="4" w:space="0" w:color="D18F00" w:themeColor="accent1"/>
        <w:right w:val="single" w:sz="4" w:space="0" w:color="D18F00" w:themeColor="accent1"/>
      </w:tblBorders>
    </w:tblPr>
    <w:tblStylePr w:type="firstRow">
      <w:rPr>
        <w:b/>
        <w:bCs/>
        <w:color w:val="FFFFFF" w:themeColor="background1"/>
      </w:rPr>
      <w:tblPr/>
      <w:tcPr>
        <w:shd w:val="clear" w:color="auto" w:fill="D18F00" w:themeFill="accent1"/>
      </w:tcPr>
    </w:tblStylePr>
    <w:tblStylePr w:type="lastRow">
      <w:rPr>
        <w:b/>
        <w:bCs/>
      </w:rPr>
      <w:tblPr/>
      <w:tcPr>
        <w:tcBorders>
          <w:top w:val="double" w:sz="4" w:space="0" w:color="D18F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8F00" w:themeColor="accent1"/>
          <w:right w:val="single" w:sz="4" w:space="0" w:color="D18F00" w:themeColor="accent1"/>
        </w:tcBorders>
      </w:tcPr>
    </w:tblStylePr>
    <w:tblStylePr w:type="band1Horz">
      <w:tblPr/>
      <w:tcPr>
        <w:tcBorders>
          <w:top w:val="single" w:sz="4" w:space="0" w:color="D18F00" w:themeColor="accent1"/>
          <w:bottom w:val="single" w:sz="4" w:space="0" w:color="D18F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8F00" w:themeColor="accent1"/>
          <w:left w:val="nil"/>
        </w:tcBorders>
      </w:tcPr>
    </w:tblStylePr>
    <w:tblStylePr w:type="swCell">
      <w:tblPr/>
      <w:tcPr>
        <w:tcBorders>
          <w:top w:val="double" w:sz="4" w:space="0" w:color="D18F00" w:themeColor="accent1"/>
          <w:right w:val="nil"/>
        </w:tcBorders>
      </w:tcPr>
    </w:tblStylePr>
  </w:style>
  <w:style w:type="table" w:styleId="Lijsttabel3-Accent2">
    <w:name w:val="List Table 3 Accent 2"/>
    <w:basedOn w:val="Standaardtabel"/>
    <w:uiPriority w:val="48"/>
    <w:semiHidden/>
    <w:rsid w:val="000D05E5"/>
    <w:pPr>
      <w:spacing w:line="240" w:lineRule="auto"/>
    </w:pPr>
    <w:tblPr>
      <w:tblStyleRowBandSize w:val="1"/>
      <w:tblStyleColBandSize w:val="1"/>
      <w:tblBorders>
        <w:top w:val="single" w:sz="4" w:space="0" w:color="3E8EDE" w:themeColor="accent2"/>
        <w:left w:val="single" w:sz="4" w:space="0" w:color="3E8EDE" w:themeColor="accent2"/>
        <w:bottom w:val="single" w:sz="4" w:space="0" w:color="3E8EDE" w:themeColor="accent2"/>
        <w:right w:val="single" w:sz="4" w:space="0" w:color="3E8EDE" w:themeColor="accent2"/>
      </w:tblBorders>
    </w:tblPr>
    <w:tblStylePr w:type="firstRow">
      <w:rPr>
        <w:b/>
        <w:bCs/>
        <w:color w:val="FFFFFF" w:themeColor="background1"/>
      </w:rPr>
      <w:tblPr/>
      <w:tcPr>
        <w:shd w:val="clear" w:color="auto" w:fill="3E8EDE" w:themeFill="accent2"/>
      </w:tcPr>
    </w:tblStylePr>
    <w:tblStylePr w:type="lastRow">
      <w:rPr>
        <w:b/>
        <w:bCs/>
      </w:rPr>
      <w:tblPr/>
      <w:tcPr>
        <w:tcBorders>
          <w:top w:val="double" w:sz="4" w:space="0" w:color="3E8ED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EDE" w:themeColor="accent2"/>
          <w:right w:val="single" w:sz="4" w:space="0" w:color="3E8EDE" w:themeColor="accent2"/>
        </w:tcBorders>
      </w:tcPr>
    </w:tblStylePr>
    <w:tblStylePr w:type="band1Horz">
      <w:tblPr/>
      <w:tcPr>
        <w:tcBorders>
          <w:top w:val="single" w:sz="4" w:space="0" w:color="3E8EDE" w:themeColor="accent2"/>
          <w:bottom w:val="single" w:sz="4" w:space="0" w:color="3E8ED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EDE" w:themeColor="accent2"/>
          <w:left w:val="nil"/>
        </w:tcBorders>
      </w:tcPr>
    </w:tblStylePr>
    <w:tblStylePr w:type="swCell">
      <w:tblPr/>
      <w:tcPr>
        <w:tcBorders>
          <w:top w:val="double" w:sz="4" w:space="0" w:color="3E8EDE" w:themeColor="accent2"/>
          <w:right w:val="nil"/>
        </w:tcBorders>
      </w:tcPr>
    </w:tblStylePr>
  </w:style>
  <w:style w:type="table" w:styleId="Lijsttabel3-Accent3">
    <w:name w:val="List Table 3 Accent 3"/>
    <w:basedOn w:val="Standaardtabel"/>
    <w:uiPriority w:val="48"/>
    <w:semiHidden/>
    <w:rsid w:val="000D05E5"/>
    <w:pPr>
      <w:spacing w:line="240" w:lineRule="auto"/>
    </w:pPr>
    <w:tblPr>
      <w:tblStyleRowBandSize w:val="1"/>
      <w:tblStyleColBandSize w:val="1"/>
      <w:tblBorders>
        <w:top w:val="single" w:sz="4" w:space="0" w:color="005CB9" w:themeColor="accent3"/>
        <w:left w:val="single" w:sz="4" w:space="0" w:color="005CB9" w:themeColor="accent3"/>
        <w:bottom w:val="single" w:sz="4" w:space="0" w:color="005CB9" w:themeColor="accent3"/>
        <w:right w:val="single" w:sz="4" w:space="0" w:color="005CB9" w:themeColor="accent3"/>
      </w:tblBorders>
    </w:tblPr>
    <w:tblStylePr w:type="firstRow">
      <w:rPr>
        <w:b/>
        <w:bCs/>
        <w:color w:val="FFFFFF" w:themeColor="background1"/>
      </w:rPr>
      <w:tblPr/>
      <w:tcPr>
        <w:shd w:val="clear" w:color="auto" w:fill="005CB9" w:themeFill="accent3"/>
      </w:tcPr>
    </w:tblStylePr>
    <w:tblStylePr w:type="lastRow">
      <w:rPr>
        <w:b/>
        <w:bCs/>
      </w:rPr>
      <w:tblPr/>
      <w:tcPr>
        <w:tcBorders>
          <w:top w:val="double" w:sz="4" w:space="0" w:color="005CB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CB9" w:themeColor="accent3"/>
          <w:right w:val="single" w:sz="4" w:space="0" w:color="005CB9" w:themeColor="accent3"/>
        </w:tcBorders>
      </w:tcPr>
    </w:tblStylePr>
    <w:tblStylePr w:type="band1Horz">
      <w:tblPr/>
      <w:tcPr>
        <w:tcBorders>
          <w:top w:val="single" w:sz="4" w:space="0" w:color="005CB9" w:themeColor="accent3"/>
          <w:bottom w:val="single" w:sz="4" w:space="0" w:color="005CB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CB9" w:themeColor="accent3"/>
          <w:left w:val="nil"/>
        </w:tcBorders>
      </w:tcPr>
    </w:tblStylePr>
    <w:tblStylePr w:type="swCell">
      <w:tblPr/>
      <w:tcPr>
        <w:tcBorders>
          <w:top w:val="double" w:sz="4" w:space="0" w:color="005CB9" w:themeColor="accent3"/>
          <w:right w:val="nil"/>
        </w:tcBorders>
      </w:tcPr>
    </w:tblStylePr>
  </w:style>
  <w:style w:type="table" w:styleId="Lijsttabel3-Accent4">
    <w:name w:val="List Table 3 Accent 4"/>
    <w:basedOn w:val="Standaardtabel"/>
    <w:uiPriority w:val="48"/>
    <w:semiHidden/>
    <w:rsid w:val="000D05E5"/>
    <w:pPr>
      <w:spacing w:line="240" w:lineRule="auto"/>
    </w:pPr>
    <w:tblPr>
      <w:tblStyleRowBandSize w:val="1"/>
      <w:tblStyleColBandSize w:val="1"/>
      <w:tblBorders>
        <w:top w:val="single" w:sz="4" w:space="0" w:color="EBF2FA" w:themeColor="accent4"/>
        <w:left w:val="single" w:sz="4" w:space="0" w:color="EBF2FA" w:themeColor="accent4"/>
        <w:bottom w:val="single" w:sz="4" w:space="0" w:color="EBF2FA" w:themeColor="accent4"/>
        <w:right w:val="single" w:sz="4" w:space="0" w:color="EBF2FA" w:themeColor="accent4"/>
      </w:tblBorders>
    </w:tblPr>
    <w:tblStylePr w:type="firstRow">
      <w:rPr>
        <w:b/>
        <w:bCs/>
        <w:color w:val="FFFFFF" w:themeColor="background1"/>
      </w:rPr>
      <w:tblPr/>
      <w:tcPr>
        <w:shd w:val="clear" w:color="auto" w:fill="EBF2FA" w:themeFill="accent4"/>
      </w:tcPr>
    </w:tblStylePr>
    <w:tblStylePr w:type="lastRow">
      <w:rPr>
        <w:b/>
        <w:bCs/>
      </w:rPr>
      <w:tblPr/>
      <w:tcPr>
        <w:tcBorders>
          <w:top w:val="double" w:sz="4" w:space="0" w:color="EBF2F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F2FA" w:themeColor="accent4"/>
          <w:right w:val="single" w:sz="4" w:space="0" w:color="EBF2FA" w:themeColor="accent4"/>
        </w:tcBorders>
      </w:tcPr>
    </w:tblStylePr>
    <w:tblStylePr w:type="band1Horz">
      <w:tblPr/>
      <w:tcPr>
        <w:tcBorders>
          <w:top w:val="single" w:sz="4" w:space="0" w:color="EBF2FA" w:themeColor="accent4"/>
          <w:bottom w:val="single" w:sz="4" w:space="0" w:color="EBF2F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F2FA" w:themeColor="accent4"/>
          <w:left w:val="nil"/>
        </w:tcBorders>
      </w:tcPr>
    </w:tblStylePr>
    <w:tblStylePr w:type="swCell">
      <w:tblPr/>
      <w:tcPr>
        <w:tcBorders>
          <w:top w:val="double" w:sz="4" w:space="0" w:color="EBF2FA" w:themeColor="accent4"/>
          <w:right w:val="nil"/>
        </w:tcBorders>
      </w:tcPr>
    </w:tblStylePr>
  </w:style>
  <w:style w:type="table" w:styleId="Lijsttabel3-Accent5">
    <w:name w:val="List Table 3 Accent 5"/>
    <w:basedOn w:val="Standaardtabel"/>
    <w:uiPriority w:val="48"/>
    <w:semiHidden/>
    <w:rsid w:val="000D05E5"/>
    <w:pPr>
      <w:spacing w:line="240" w:lineRule="auto"/>
    </w:pPr>
    <w:tblPr>
      <w:tblStyleRowBandSize w:val="1"/>
      <w:tblStyleColBandSize w:val="1"/>
      <w:tblBorders>
        <w:top w:val="single" w:sz="4" w:space="0" w:color="005CB9" w:themeColor="accent5"/>
        <w:left w:val="single" w:sz="4" w:space="0" w:color="005CB9" w:themeColor="accent5"/>
        <w:bottom w:val="single" w:sz="4" w:space="0" w:color="005CB9" w:themeColor="accent5"/>
        <w:right w:val="single" w:sz="4" w:space="0" w:color="005CB9" w:themeColor="accent5"/>
      </w:tblBorders>
    </w:tblPr>
    <w:tblStylePr w:type="firstRow">
      <w:rPr>
        <w:b/>
        <w:bCs/>
        <w:color w:val="FFFFFF" w:themeColor="background1"/>
      </w:rPr>
      <w:tblPr/>
      <w:tcPr>
        <w:shd w:val="clear" w:color="auto" w:fill="005CB9" w:themeFill="accent5"/>
      </w:tcPr>
    </w:tblStylePr>
    <w:tblStylePr w:type="lastRow">
      <w:rPr>
        <w:b/>
        <w:bCs/>
      </w:rPr>
      <w:tblPr/>
      <w:tcPr>
        <w:tcBorders>
          <w:top w:val="double" w:sz="4" w:space="0" w:color="005CB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CB9" w:themeColor="accent5"/>
          <w:right w:val="single" w:sz="4" w:space="0" w:color="005CB9" w:themeColor="accent5"/>
        </w:tcBorders>
      </w:tcPr>
    </w:tblStylePr>
    <w:tblStylePr w:type="band1Horz">
      <w:tblPr/>
      <w:tcPr>
        <w:tcBorders>
          <w:top w:val="single" w:sz="4" w:space="0" w:color="005CB9" w:themeColor="accent5"/>
          <w:bottom w:val="single" w:sz="4" w:space="0" w:color="005CB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CB9" w:themeColor="accent5"/>
          <w:left w:val="nil"/>
        </w:tcBorders>
      </w:tcPr>
    </w:tblStylePr>
    <w:tblStylePr w:type="swCell">
      <w:tblPr/>
      <w:tcPr>
        <w:tcBorders>
          <w:top w:val="double" w:sz="4" w:space="0" w:color="005CB9" w:themeColor="accent5"/>
          <w:right w:val="nil"/>
        </w:tcBorders>
      </w:tcPr>
    </w:tblStylePr>
  </w:style>
  <w:style w:type="table" w:styleId="Lijsttabel3-Accent6">
    <w:name w:val="List Table 3 Accent 6"/>
    <w:basedOn w:val="Standaardtabel"/>
    <w:uiPriority w:val="48"/>
    <w:semiHidden/>
    <w:rsid w:val="000D05E5"/>
    <w:pPr>
      <w:spacing w:line="240" w:lineRule="auto"/>
    </w:pPr>
    <w:tblPr>
      <w:tblStyleRowBandSize w:val="1"/>
      <w:tblStyleColBandSize w:val="1"/>
      <w:tblBorders>
        <w:top w:val="single" w:sz="4" w:space="0" w:color="3E8EDE" w:themeColor="accent6"/>
        <w:left w:val="single" w:sz="4" w:space="0" w:color="3E8EDE" w:themeColor="accent6"/>
        <w:bottom w:val="single" w:sz="4" w:space="0" w:color="3E8EDE" w:themeColor="accent6"/>
        <w:right w:val="single" w:sz="4" w:space="0" w:color="3E8EDE" w:themeColor="accent6"/>
      </w:tblBorders>
    </w:tblPr>
    <w:tblStylePr w:type="firstRow">
      <w:rPr>
        <w:b/>
        <w:bCs/>
        <w:color w:val="FFFFFF" w:themeColor="background1"/>
      </w:rPr>
      <w:tblPr/>
      <w:tcPr>
        <w:shd w:val="clear" w:color="auto" w:fill="3E8EDE" w:themeFill="accent6"/>
      </w:tcPr>
    </w:tblStylePr>
    <w:tblStylePr w:type="lastRow">
      <w:rPr>
        <w:b/>
        <w:bCs/>
      </w:rPr>
      <w:tblPr/>
      <w:tcPr>
        <w:tcBorders>
          <w:top w:val="double" w:sz="4" w:space="0" w:color="3E8ED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EDE" w:themeColor="accent6"/>
          <w:right w:val="single" w:sz="4" w:space="0" w:color="3E8EDE" w:themeColor="accent6"/>
        </w:tcBorders>
      </w:tcPr>
    </w:tblStylePr>
    <w:tblStylePr w:type="band1Horz">
      <w:tblPr/>
      <w:tcPr>
        <w:tcBorders>
          <w:top w:val="single" w:sz="4" w:space="0" w:color="3E8EDE" w:themeColor="accent6"/>
          <w:bottom w:val="single" w:sz="4" w:space="0" w:color="3E8ED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EDE" w:themeColor="accent6"/>
          <w:left w:val="nil"/>
        </w:tcBorders>
      </w:tcPr>
    </w:tblStylePr>
    <w:tblStylePr w:type="swCell">
      <w:tblPr/>
      <w:tcPr>
        <w:tcBorders>
          <w:top w:val="double" w:sz="4" w:space="0" w:color="3E8EDE" w:themeColor="accent6"/>
          <w:right w:val="nil"/>
        </w:tcBorders>
      </w:tcPr>
    </w:tblStylePr>
  </w:style>
  <w:style w:type="table" w:styleId="Lijsttabel4">
    <w:name w:val="List Table 4"/>
    <w:basedOn w:val="Standaardtabel"/>
    <w:uiPriority w:val="49"/>
    <w:semiHidden/>
    <w:rsid w:val="000D05E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0D05E5"/>
    <w:pPr>
      <w:spacing w:line="240" w:lineRule="auto"/>
    </w:pPr>
    <w:tblPr>
      <w:tblStyleRowBandSize w:val="1"/>
      <w:tblStyleColBandSize w:val="1"/>
      <w:tblBorders>
        <w:top w:val="single" w:sz="4" w:space="0" w:color="FFC54A" w:themeColor="accent1" w:themeTint="99"/>
        <w:left w:val="single" w:sz="4" w:space="0" w:color="FFC54A" w:themeColor="accent1" w:themeTint="99"/>
        <w:bottom w:val="single" w:sz="4" w:space="0" w:color="FFC54A" w:themeColor="accent1" w:themeTint="99"/>
        <w:right w:val="single" w:sz="4" w:space="0" w:color="FFC54A" w:themeColor="accent1" w:themeTint="99"/>
        <w:insideH w:val="single" w:sz="4" w:space="0" w:color="FFC54A" w:themeColor="accent1" w:themeTint="99"/>
      </w:tblBorders>
    </w:tblPr>
    <w:tblStylePr w:type="firstRow">
      <w:rPr>
        <w:b/>
        <w:bCs/>
        <w:color w:val="FFFFFF" w:themeColor="background1"/>
      </w:rPr>
      <w:tblPr/>
      <w:tcPr>
        <w:tcBorders>
          <w:top w:val="single" w:sz="4" w:space="0" w:color="D18F00" w:themeColor="accent1"/>
          <w:left w:val="single" w:sz="4" w:space="0" w:color="D18F00" w:themeColor="accent1"/>
          <w:bottom w:val="single" w:sz="4" w:space="0" w:color="D18F00" w:themeColor="accent1"/>
          <w:right w:val="single" w:sz="4" w:space="0" w:color="D18F00" w:themeColor="accent1"/>
          <w:insideH w:val="nil"/>
        </w:tcBorders>
        <w:shd w:val="clear" w:color="auto" w:fill="D18F00" w:themeFill="accent1"/>
      </w:tcPr>
    </w:tblStylePr>
    <w:tblStylePr w:type="lastRow">
      <w:rPr>
        <w:b/>
        <w:bCs/>
      </w:rPr>
      <w:tblPr/>
      <w:tcPr>
        <w:tcBorders>
          <w:top w:val="double" w:sz="4" w:space="0" w:color="FFC54A" w:themeColor="accent1" w:themeTint="99"/>
        </w:tcBorders>
      </w:tcPr>
    </w:tblStylePr>
    <w:tblStylePr w:type="firstCol">
      <w:rPr>
        <w:b/>
        <w:bCs/>
      </w:rPr>
    </w:tblStylePr>
    <w:tblStylePr w:type="lastCol">
      <w:rPr>
        <w:b/>
        <w:bCs/>
      </w:rPr>
    </w:tblStylePr>
    <w:tblStylePr w:type="band1Vert">
      <w:tblPr/>
      <w:tcPr>
        <w:shd w:val="clear" w:color="auto" w:fill="FFEBC2" w:themeFill="accent1" w:themeFillTint="33"/>
      </w:tcPr>
    </w:tblStylePr>
    <w:tblStylePr w:type="band1Horz">
      <w:tblPr/>
      <w:tcPr>
        <w:shd w:val="clear" w:color="auto" w:fill="FFEBC2" w:themeFill="accent1" w:themeFillTint="33"/>
      </w:tcPr>
    </w:tblStylePr>
  </w:style>
  <w:style w:type="table" w:styleId="Lijsttabel4-Accent2">
    <w:name w:val="List Table 4 Accent 2"/>
    <w:basedOn w:val="Standaardtabel"/>
    <w:uiPriority w:val="49"/>
    <w:semiHidden/>
    <w:rsid w:val="000D05E5"/>
    <w:pPr>
      <w:spacing w:line="240" w:lineRule="auto"/>
    </w:pPr>
    <w:tblPr>
      <w:tblStyleRowBandSize w:val="1"/>
      <w:tblStyleColBandSize w:val="1"/>
      <w:tblBorders>
        <w:top w:val="single" w:sz="4" w:space="0" w:color="8BBAEB" w:themeColor="accent2" w:themeTint="99"/>
        <w:left w:val="single" w:sz="4" w:space="0" w:color="8BBAEB" w:themeColor="accent2" w:themeTint="99"/>
        <w:bottom w:val="single" w:sz="4" w:space="0" w:color="8BBAEB" w:themeColor="accent2" w:themeTint="99"/>
        <w:right w:val="single" w:sz="4" w:space="0" w:color="8BBAEB" w:themeColor="accent2" w:themeTint="99"/>
        <w:insideH w:val="single" w:sz="4" w:space="0" w:color="8BBAEB" w:themeColor="accent2" w:themeTint="99"/>
      </w:tblBorders>
    </w:tblPr>
    <w:tblStylePr w:type="firstRow">
      <w:rPr>
        <w:b/>
        <w:bCs/>
        <w:color w:val="FFFFFF" w:themeColor="background1"/>
      </w:rPr>
      <w:tblPr/>
      <w:tcPr>
        <w:tcBorders>
          <w:top w:val="single" w:sz="4" w:space="0" w:color="3E8EDE" w:themeColor="accent2"/>
          <w:left w:val="single" w:sz="4" w:space="0" w:color="3E8EDE" w:themeColor="accent2"/>
          <w:bottom w:val="single" w:sz="4" w:space="0" w:color="3E8EDE" w:themeColor="accent2"/>
          <w:right w:val="single" w:sz="4" w:space="0" w:color="3E8EDE" w:themeColor="accent2"/>
          <w:insideH w:val="nil"/>
        </w:tcBorders>
        <w:shd w:val="clear" w:color="auto" w:fill="3E8EDE" w:themeFill="accent2"/>
      </w:tcPr>
    </w:tblStylePr>
    <w:tblStylePr w:type="lastRow">
      <w:rPr>
        <w:b/>
        <w:bCs/>
      </w:rPr>
      <w:tblPr/>
      <w:tcPr>
        <w:tcBorders>
          <w:top w:val="double" w:sz="4" w:space="0" w:color="8BBAEB" w:themeColor="accent2" w:themeTint="99"/>
        </w:tcBorders>
      </w:tcPr>
    </w:tblStylePr>
    <w:tblStylePr w:type="firstCol">
      <w:rPr>
        <w:b/>
        <w:bCs/>
      </w:rPr>
    </w:tblStylePr>
    <w:tblStylePr w:type="lastCol">
      <w:rPr>
        <w:b/>
        <w:bCs/>
      </w:rPr>
    </w:tblStylePr>
    <w:tblStylePr w:type="band1Vert">
      <w:tblPr/>
      <w:tcPr>
        <w:shd w:val="clear" w:color="auto" w:fill="D8E8F8" w:themeFill="accent2" w:themeFillTint="33"/>
      </w:tcPr>
    </w:tblStylePr>
    <w:tblStylePr w:type="band1Horz">
      <w:tblPr/>
      <w:tcPr>
        <w:shd w:val="clear" w:color="auto" w:fill="D8E8F8" w:themeFill="accent2" w:themeFillTint="33"/>
      </w:tcPr>
    </w:tblStylePr>
  </w:style>
  <w:style w:type="table" w:styleId="Lijsttabel4-Accent3">
    <w:name w:val="List Table 4 Accent 3"/>
    <w:basedOn w:val="Standaardtabel"/>
    <w:uiPriority w:val="49"/>
    <w:semiHidden/>
    <w:rsid w:val="000D05E5"/>
    <w:pPr>
      <w:spacing w:line="240" w:lineRule="auto"/>
    </w:pPr>
    <w:tblPr>
      <w:tblStyleRowBandSize w:val="1"/>
      <w:tblStyleColBandSize w:val="1"/>
      <w:tblBorders>
        <w:top w:val="single" w:sz="4" w:space="0" w:color="3C9CFF" w:themeColor="accent3" w:themeTint="99"/>
        <w:left w:val="single" w:sz="4" w:space="0" w:color="3C9CFF" w:themeColor="accent3" w:themeTint="99"/>
        <w:bottom w:val="single" w:sz="4" w:space="0" w:color="3C9CFF" w:themeColor="accent3" w:themeTint="99"/>
        <w:right w:val="single" w:sz="4" w:space="0" w:color="3C9CFF" w:themeColor="accent3" w:themeTint="99"/>
        <w:insideH w:val="single" w:sz="4" w:space="0" w:color="3C9CFF" w:themeColor="accent3" w:themeTint="99"/>
      </w:tblBorders>
    </w:tblPr>
    <w:tblStylePr w:type="firstRow">
      <w:rPr>
        <w:b/>
        <w:bCs/>
        <w:color w:val="FFFFFF" w:themeColor="background1"/>
      </w:rPr>
      <w:tblPr/>
      <w:tcPr>
        <w:tcBorders>
          <w:top w:val="single" w:sz="4" w:space="0" w:color="005CB9" w:themeColor="accent3"/>
          <w:left w:val="single" w:sz="4" w:space="0" w:color="005CB9" w:themeColor="accent3"/>
          <w:bottom w:val="single" w:sz="4" w:space="0" w:color="005CB9" w:themeColor="accent3"/>
          <w:right w:val="single" w:sz="4" w:space="0" w:color="005CB9" w:themeColor="accent3"/>
          <w:insideH w:val="nil"/>
        </w:tcBorders>
        <w:shd w:val="clear" w:color="auto" w:fill="005CB9" w:themeFill="accent3"/>
      </w:tcPr>
    </w:tblStylePr>
    <w:tblStylePr w:type="lastRow">
      <w:rPr>
        <w:b/>
        <w:bCs/>
      </w:rPr>
      <w:tblPr/>
      <w:tcPr>
        <w:tcBorders>
          <w:top w:val="double" w:sz="4" w:space="0" w:color="3C9CFF" w:themeColor="accent3" w:themeTint="99"/>
        </w:tcBorders>
      </w:tcPr>
    </w:tblStylePr>
    <w:tblStylePr w:type="firstCol">
      <w:rPr>
        <w:b/>
        <w:bCs/>
      </w:rPr>
    </w:tblStylePr>
    <w:tblStylePr w:type="lastCol">
      <w:rPr>
        <w:b/>
        <w:bCs/>
      </w:rPr>
    </w:tblStylePr>
    <w:tblStylePr w:type="band1Vert">
      <w:tblPr/>
      <w:tcPr>
        <w:shd w:val="clear" w:color="auto" w:fill="BEDEFF" w:themeFill="accent3" w:themeFillTint="33"/>
      </w:tcPr>
    </w:tblStylePr>
    <w:tblStylePr w:type="band1Horz">
      <w:tblPr/>
      <w:tcPr>
        <w:shd w:val="clear" w:color="auto" w:fill="BEDEFF" w:themeFill="accent3" w:themeFillTint="33"/>
      </w:tcPr>
    </w:tblStylePr>
  </w:style>
  <w:style w:type="table" w:styleId="Lijsttabel4-Accent4">
    <w:name w:val="List Table 4 Accent 4"/>
    <w:basedOn w:val="Standaardtabel"/>
    <w:uiPriority w:val="49"/>
    <w:semiHidden/>
    <w:rsid w:val="000D05E5"/>
    <w:pPr>
      <w:spacing w:line="240" w:lineRule="auto"/>
    </w:pPr>
    <w:tblPr>
      <w:tblStyleRowBandSize w:val="1"/>
      <w:tblStyleColBandSize w:val="1"/>
      <w:tblBorders>
        <w:top w:val="single" w:sz="4" w:space="0" w:color="F3F7FC" w:themeColor="accent4" w:themeTint="99"/>
        <w:left w:val="single" w:sz="4" w:space="0" w:color="F3F7FC" w:themeColor="accent4" w:themeTint="99"/>
        <w:bottom w:val="single" w:sz="4" w:space="0" w:color="F3F7FC" w:themeColor="accent4" w:themeTint="99"/>
        <w:right w:val="single" w:sz="4" w:space="0" w:color="F3F7FC" w:themeColor="accent4" w:themeTint="99"/>
        <w:insideH w:val="single" w:sz="4" w:space="0" w:color="F3F7FC" w:themeColor="accent4" w:themeTint="99"/>
      </w:tblBorders>
    </w:tblPr>
    <w:tblStylePr w:type="firstRow">
      <w:rPr>
        <w:b/>
        <w:bCs/>
        <w:color w:val="FFFFFF" w:themeColor="background1"/>
      </w:rPr>
      <w:tblPr/>
      <w:tcPr>
        <w:tcBorders>
          <w:top w:val="single" w:sz="4" w:space="0" w:color="EBF2FA" w:themeColor="accent4"/>
          <w:left w:val="single" w:sz="4" w:space="0" w:color="EBF2FA" w:themeColor="accent4"/>
          <w:bottom w:val="single" w:sz="4" w:space="0" w:color="EBF2FA" w:themeColor="accent4"/>
          <w:right w:val="single" w:sz="4" w:space="0" w:color="EBF2FA" w:themeColor="accent4"/>
          <w:insideH w:val="nil"/>
        </w:tcBorders>
        <w:shd w:val="clear" w:color="auto" w:fill="EBF2FA" w:themeFill="accent4"/>
      </w:tcPr>
    </w:tblStylePr>
    <w:tblStylePr w:type="lastRow">
      <w:rPr>
        <w:b/>
        <w:bCs/>
      </w:rPr>
      <w:tblPr/>
      <w:tcPr>
        <w:tcBorders>
          <w:top w:val="double" w:sz="4" w:space="0" w:color="F3F7FC" w:themeColor="accent4" w:themeTint="99"/>
        </w:tcBorders>
      </w:tcPr>
    </w:tblStylePr>
    <w:tblStylePr w:type="firstCol">
      <w:rPr>
        <w:b/>
        <w:bCs/>
      </w:rPr>
    </w:tblStylePr>
    <w:tblStylePr w:type="lastCol">
      <w:rPr>
        <w:b/>
        <w:bCs/>
      </w:rPr>
    </w:tblStylePr>
    <w:tblStylePr w:type="band1Vert">
      <w:tblPr/>
      <w:tcPr>
        <w:shd w:val="clear" w:color="auto" w:fill="FBFCFE" w:themeFill="accent4" w:themeFillTint="33"/>
      </w:tcPr>
    </w:tblStylePr>
    <w:tblStylePr w:type="band1Horz">
      <w:tblPr/>
      <w:tcPr>
        <w:shd w:val="clear" w:color="auto" w:fill="FBFCFE" w:themeFill="accent4" w:themeFillTint="33"/>
      </w:tcPr>
    </w:tblStylePr>
  </w:style>
  <w:style w:type="table" w:styleId="Lijsttabel4-Accent5">
    <w:name w:val="List Table 4 Accent 5"/>
    <w:basedOn w:val="Standaardtabel"/>
    <w:uiPriority w:val="49"/>
    <w:semiHidden/>
    <w:rsid w:val="000D05E5"/>
    <w:pPr>
      <w:spacing w:line="240" w:lineRule="auto"/>
    </w:pPr>
    <w:tblPr>
      <w:tblStyleRowBandSize w:val="1"/>
      <w:tblStyleColBandSize w:val="1"/>
      <w:tblBorders>
        <w:top w:val="single" w:sz="4" w:space="0" w:color="3C9CFF" w:themeColor="accent5" w:themeTint="99"/>
        <w:left w:val="single" w:sz="4" w:space="0" w:color="3C9CFF" w:themeColor="accent5" w:themeTint="99"/>
        <w:bottom w:val="single" w:sz="4" w:space="0" w:color="3C9CFF" w:themeColor="accent5" w:themeTint="99"/>
        <w:right w:val="single" w:sz="4" w:space="0" w:color="3C9CFF" w:themeColor="accent5" w:themeTint="99"/>
        <w:insideH w:val="single" w:sz="4" w:space="0" w:color="3C9CFF" w:themeColor="accent5" w:themeTint="99"/>
      </w:tblBorders>
    </w:tblPr>
    <w:tblStylePr w:type="firstRow">
      <w:rPr>
        <w:b/>
        <w:bCs/>
        <w:color w:val="FFFFFF" w:themeColor="background1"/>
      </w:rPr>
      <w:tblPr/>
      <w:tcPr>
        <w:tcBorders>
          <w:top w:val="single" w:sz="4" w:space="0" w:color="005CB9" w:themeColor="accent5"/>
          <w:left w:val="single" w:sz="4" w:space="0" w:color="005CB9" w:themeColor="accent5"/>
          <w:bottom w:val="single" w:sz="4" w:space="0" w:color="005CB9" w:themeColor="accent5"/>
          <w:right w:val="single" w:sz="4" w:space="0" w:color="005CB9" w:themeColor="accent5"/>
          <w:insideH w:val="nil"/>
        </w:tcBorders>
        <w:shd w:val="clear" w:color="auto" w:fill="005CB9" w:themeFill="accent5"/>
      </w:tcPr>
    </w:tblStylePr>
    <w:tblStylePr w:type="lastRow">
      <w:rPr>
        <w:b/>
        <w:bCs/>
      </w:rPr>
      <w:tblPr/>
      <w:tcPr>
        <w:tcBorders>
          <w:top w:val="double" w:sz="4" w:space="0" w:color="3C9CFF" w:themeColor="accent5" w:themeTint="99"/>
        </w:tcBorders>
      </w:tcPr>
    </w:tblStylePr>
    <w:tblStylePr w:type="firstCol">
      <w:rPr>
        <w:b/>
        <w:bCs/>
      </w:rPr>
    </w:tblStylePr>
    <w:tblStylePr w:type="lastCol">
      <w:rPr>
        <w:b/>
        <w:bCs/>
      </w:rPr>
    </w:tblStylePr>
    <w:tblStylePr w:type="band1Vert">
      <w:tblPr/>
      <w:tcPr>
        <w:shd w:val="clear" w:color="auto" w:fill="BEDEFF" w:themeFill="accent5" w:themeFillTint="33"/>
      </w:tcPr>
    </w:tblStylePr>
    <w:tblStylePr w:type="band1Horz">
      <w:tblPr/>
      <w:tcPr>
        <w:shd w:val="clear" w:color="auto" w:fill="BEDEFF" w:themeFill="accent5" w:themeFillTint="33"/>
      </w:tcPr>
    </w:tblStylePr>
  </w:style>
  <w:style w:type="table" w:styleId="Lijsttabel4-Accent6">
    <w:name w:val="List Table 4 Accent 6"/>
    <w:basedOn w:val="Standaardtabel"/>
    <w:uiPriority w:val="49"/>
    <w:semiHidden/>
    <w:rsid w:val="000D05E5"/>
    <w:pPr>
      <w:spacing w:line="240" w:lineRule="auto"/>
    </w:pPr>
    <w:tblPr>
      <w:tblStyleRowBandSize w:val="1"/>
      <w:tblStyleColBandSize w:val="1"/>
      <w:tblBorders>
        <w:top w:val="single" w:sz="4" w:space="0" w:color="8BBAEB" w:themeColor="accent6" w:themeTint="99"/>
        <w:left w:val="single" w:sz="4" w:space="0" w:color="8BBAEB" w:themeColor="accent6" w:themeTint="99"/>
        <w:bottom w:val="single" w:sz="4" w:space="0" w:color="8BBAEB" w:themeColor="accent6" w:themeTint="99"/>
        <w:right w:val="single" w:sz="4" w:space="0" w:color="8BBAEB" w:themeColor="accent6" w:themeTint="99"/>
        <w:insideH w:val="single" w:sz="4" w:space="0" w:color="8BBAEB" w:themeColor="accent6" w:themeTint="99"/>
      </w:tblBorders>
    </w:tblPr>
    <w:tblStylePr w:type="firstRow">
      <w:rPr>
        <w:b/>
        <w:bCs/>
        <w:color w:val="FFFFFF" w:themeColor="background1"/>
      </w:rPr>
      <w:tblPr/>
      <w:tcPr>
        <w:tcBorders>
          <w:top w:val="single" w:sz="4" w:space="0" w:color="3E8EDE" w:themeColor="accent6"/>
          <w:left w:val="single" w:sz="4" w:space="0" w:color="3E8EDE" w:themeColor="accent6"/>
          <w:bottom w:val="single" w:sz="4" w:space="0" w:color="3E8EDE" w:themeColor="accent6"/>
          <w:right w:val="single" w:sz="4" w:space="0" w:color="3E8EDE" w:themeColor="accent6"/>
          <w:insideH w:val="nil"/>
        </w:tcBorders>
        <w:shd w:val="clear" w:color="auto" w:fill="3E8EDE" w:themeFill="accent6"/>
      </w:tcPr>
    </w:tblStylePr>
    <w:tblStylePr w:type="lastRow">
      <w:rPr>
        <w:b/>
        <w:bCs/>
      </w:rPr>
      <w:tblPr/>
      <w:tcPr>
        <w:tcBorders>
          <w:top w:val="double" w:sz="4" w:space="0" w:color="8BBAEB" w:themeColor="accent6" w:themeTint="99"/>
        </w:tcBorders>
      </w:tcPr>
    </w:tblStylePr>
    <w:tblStylePr w:type="firstCol">
      <w:rPr>
        <w:b/>
        <w:bCs/>
      </w:rPr>
    </w:tblStylePr>
    <w:tblStylePr w:type="lastCol">
      <w:rPr>
        <w:b/>
        <w:bCs/>
      </w:rPr>
    </w:tblStylePr>
    <w:tblStylePr w:type="band1Vert">
      <w:tblPr/>
      <w:tcPr>
        <w:shd w:val="clear" w:color="auto" w:fill="D8E8F8" w:themeFill="accent6" w:themeFillTint="33"/>
      </w:tcPr>
    </w:tblStylePr>
    <w:tblStylePr w:type="band1Horz">
      <w:tblPr/>
      <w:tcPr>
        <w:shd w:val="clear" w:color="auto" w:fill="D8E8F8" w:themeFill="accent6" w:themeFillTint="33"/>
      </w:tcPr>
    </w:tblStylePr>
  </w:style>
  <w:style w:type="table" w:styleId="Lijsttabel5donker">
    <w:name w:val="List Table 5 Dark"/>
    <w:basedOn w:val="Standaardtabel"/>
    <w:uiPriority w:val="50"/>
    <w:semiHidden/>
    <w:rsid w:val="000D05E5"/>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0D05E5"/>
    <w:pPr>
      <w:spacing w:line="240" w:lineRule="auto"/>
    </w:pPr>
    <w:rPr>
      <w:color w:val="FFFFFF" w:themeColor="background1"/>
    </w:rPr>
    <w:tblPr>
      <w:tblStyleRowBandSize w:val="1"/>
      <w:tblStyleColBandSize w:val="1"/>
      <w:tblBorders>
        <w:top w:val="single" w:sz="24" w:space="0" w:color="D18F00" w:themeColor="accent1"/>
        <w:left w:val="single" w:sz="24" w:space="0" w:color="D18F00" w:themeColor="accent1"/>
        <w:bottom w:val="single" w:sz="24" w:space="0" w:color="D18F00" w:themeColor="accent1"/>
        <w:right w:val="single" w:sz="24" w:space="0" w:color="D18F00" w:themeColor="accent1"/>
      </w:tblBorders>
    </w:tblPr>
    <w:tcPr>
      <w:shd w:val="clear" w:color="auto" w:fill="D18F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0D05E5"/>
    <w:pPr>
      <w:spacing w:line="240" w:lineRule="auto"/>
    </w:pPr>
    <w:rPr>
      <w:color w:val="FFFFFF" w:themeColor="background1"/>
    </w:rPr>
    <w:tblPr>
      <w:tblStyleRowBandSize w:val="1"/>
      <w:tblStyleColBandSize w:val="1"/>
      <w:tblBorders>
        <w:top w:val="single" w:sz="24" w:space="0" w:color="3E8EDE" w:themeColor="accent2"/>
        <w:left w:val="single" w:sz="24" w:space="0" w:color="3E8EDE" w:themeColor="accent2"/>
        <w:bottom w:val="single" w:sz="24" w:space="0" w:color="3E8EDE" w:themeColor="accent2"/>
        <w:right w:val="single" w:sz="24" w:space="0" w:color="3E8EDE" w:themeColor="accent2"/>
      </w:tblBorders>
    </w:tblPr>
    <w:tcPr>
      <w:shd w:val="clear" w:color="auto" w:fill="3E8ED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0D05E5"/>
    <w:pPr>
      <w:spacing w:line="240" w:lineRule="auto"/>
    </w:pPr>
    <w:rPr>
      <w:color w:val="FFFFFF" w:themeColor="background1"/>
    </w:rPr>
    <w:tblPr>
      <w:tblStyleRowBandSize w:val="1"/>
      <w:tblStyleColBandSize w:val="1"/>
      <w:tblBorders>
        <w:top w:val="single" w:sz="24" w:space="0" w:color="005CB9" w:themeColor="accent3"/>
        <w:left w:val="single" w:sz="24" w:space="0" w:color="005CB9" w:themeColor="accent3"/>
        <w:bottom w:val="single" w:sz="24" w:space="0" w:color="005CB9" w:themeColor="accent3"/>
        <w:right w:val="single" w:sz="24" w:space="0" w:color="005CB9" w:themeColor="accent3"/>
      </w:tblBorders>
    </w:tblPr>
    <w:tcPr>
      <w:shd w:val="clear" w:color="auto" w:fill="005CB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0D05E5"/>
    <w:pPr>
      <w:spacing w:line="240" w:lineRule="auto"/>
    </w:pPr>
    <w:rPr>
      <w:color w:val="FFFFFF" w:themeColor="background1"/>
    </w:rPr>
    <w:tblPr>
      <w:tblStyleRowBandSize w:val="1"/>
      <w:tblStyleColBandSize w:val="1"/>
      <w:tblBorders>
        <w:top w:val="single" w:sz="24" w:space="0" w:color="EBF2FA" w:themeColor="accent4"/>
        <w:left w:val="single" w:sz="24" w:space="0" w:color="EBF2FA" w:themeColor="accent4"/>
        <w:bottom w:val="single" w:sz="24" w:space="0" w:color="EBF2FA" w:themeColor="accent4"/>
        <w:right w:val="single" w:sz="24" w:space="0" w:color="EBF2FA" w:themeColor="accent4"/>
      </w:tblBorders>
    </w:tblPr>
    <w:tcPr>
      <w:shd w:val="clear" w:color="auto" w:fill="EBF2F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0D05E5"/>
    <w:pPr>
      <w:spacing w:line="240" w:lineRule="auto"/>
    </w:pPr>
    <w:rPr>
      <w:color w:val="FFFFFF" w:themeColor="background1"/>
    </w:rPr>
    <w:tblPr>
      <w:tblStyleRowBandSize w:val="1"/>
      <w:tblStyleColBandSize w:val="1"/>
      <w:tblBorders>
        <w:top w:val="single" w:sz="24" w:space="0" w:color="005CB9" w:themeColor="accent5"/>
        <w:left w:val="single" w:sz="24" w:space="0" w:color="005CB9" w:themeColor="accent5"/>
        <w:bottom w:val="single" w:sz="24" w:space="0" w:color="005CB9" w:themeColor="accent5"/>
        <w:right w:val="single" w:sz="24" w:space="0" w:color="005CB9" w:themeColor="accent5"/>
      </w:tblBorders>
    </w:tblPr>
    <w:tcPr>
      <w:shd w:val="clear" w:color="auto" w:fill="005CB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0D05E5"/>
    <w:pPr>
      <w:spacing w:line="240" w:lineRule="auto"/>
    </w:pPr>
    <w:rPr>
      <w:color w:val="FFFFFF" w:themeColor="background1"/>
    </w:rPr>
    <w:tblPr>
      <w:tblStyleRowBandSize w:val="1"/>
      <w:tblStyleColBandSize w:val="1"/>
      <w:tblBorders>
        <w:top w:val="single" w:sz="24" w:space="0" w:color="3E8EDE" w:themeColor="accent6"/>
        <w:left w:val="single" w:sz="24" w:space="0" w:color="3E8EDE" w:themeColor="accent6"/>
        <w:bottom w:val="single" w:sz="24" w:space="0" w:color="3E8EDE" w:themeColor="accent6"/>
        <w:right w:val="single" w:sz="24" w:space="0" w:color="3E8EDE" w:themeColor="accent6"/>
      </w:tblBorders>
    </w:tblPr>
    <w:tcPr>
      <w:shd w:val="clear" w:color="auto" w:fill="3E8ED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0D05E5"/>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0D05E5"/>
    <w:pPr>
      <w:spacing w:line="240" w:lineRule="auto"/>
    </w:pPr>
    <w:rPr>
      <w:color w:val="9C6A00" w:themeColor="accent1" w:themeShade="BF"/>
    </w:rPr>
    <w:tblPr>
      <w:tblStyleRowBandSize w:val="1"/>
      <w:tblStyleColBandSize w:val="1"/>
      <w:tblBorders>
        <w:top w:val="single" w:sz="4" w:space="0" w:color="D18F00" w:themeColor="accent1"/>
        <w:bottom w:val="single" w:sz="4" w:space="0" w:color="D18F00" w:themeColor="accent1"/>
      </w:tblBorders>
    </w:tblPr>
    <w:tblStylePr w:type="firstRow">
      <w:rPr>
        <w:b/>
        <w:bCs/>
      </w:rPr>
      <w:tblPr/>
      <w:tcPr>
        <w:tcBorders>
          <w:bottom w:val="single" w:sz="4" w:space="0" w:color="D18F00" w:themeColor="accent1"/>
        </w:tcBorders>
      </w:tcPr>
    </w:tblStylePr>
    <w:tblStylePr w:type="lastRow">
      <w:rPr>
        <w:b/>
        <w:bCs/>
      </w:rPr>
      <w:tblPr/>
      <w:tcPr>
        <w:tcBorders>
          <w:top w:val="double" w:sz="4" w:space="0" w:color="D18F00" w:themeColor="accent1"/>
        </w:tcBorders>
      </w:tcPr>
    </w:tblStylePr>
    <w:tblStylePr w:type="firstCol">
      <w:rPr>
        <w:b/>
        <w:bCs/>
      </w:rPr>
    </w:tblStylePr>
    <w:tblStylePr w:type="lastCol">
      <w:rPr>
        <w:b/>
        <w:bCs/>
      </w:rPr>
    </w:tblStylePr>
    <w:tblStylePr w:type="band1Vert">
      <w:tblPr/>
      <w:tcPr>
        <w:shd w:val="clear" w:color="auto" w:fill="FFEBC2" w:themeFill="accent1" w:themeFillTint="33"/>
      </w:tcPr>
    </w:tblStylePr>
    <w:tblStylePr w:type="band1Horz">
      <w:tblPr/>
      <w:tcPr>
        <w:shd w:val="clear" w:color="auto" w:fill="FFEBC2" w:themeFill="accent1" w:themeFillTint="33"/>
      </w:tcPr>
    </w:tblStylePr>
  </w:style>
  <w:style w:type="table" w:styleId="Lijsttabel6kleurrijk-Accent2">
    <w:name w:val="List Table 6 Colorful Accent 2"/>
    <w:basedOn w:val="Standaardtabel"/>
    <w:uiPriority w:val="51"/>
    <w:semiHidden/>
    <w:rsid w:val="000D05E5"/>
    <w:pPr>
      <w:spacing w:line="240" w:lineRule="auto"/>
    </w:pPr>
    <w:rPr>
      <w:color w:val="1F6AB5" w:themeColor="accent2" w:themeShade="BF"/>
    </w:rPr>
    <w:tblPr>
      <w:tblStyleRowBandSize w:val="1"/>
      <w:tblStyleColBandSize w:val="1"/>
      <w:tblBorders>
        <w:top w:val="single" w:sz="4" w:space="0" w:color="3E8EDE" w:themeColor="accent2"/>
        <w:bottom w:val="single" w:sz="4" w:space="0" w:color="3E8EDE" w:themeColor="accent2"/>
      </w:tblBorders>
    </w:tblPr>
    <w:tblStylePr w:type="firstRow">
      <w:rPr>
        <w:b/>
        <w:bCs/>
      </w:rPr>
      <w:tblPr/>
      <w:tcPr>
        <w:tcBorders>
          <w:bottom w:val="single" w:sz="4" w:space="0" w:color="3E8EDE" w:themeColor="accent2"/>
        </w:tcBorders>
      </w:tcPr>
    </w:tblStylePr>
    <w:tblStylePr w:type="lastRow">
      <w:rPr>
        <w:b/>
        <w:bCs/>
      </w:rPr>
      <w:tblPr/>
      <w:tcPr>
        <w:tcBorders>
          <w:top w:val="double" w:sz="4" w:space="0" w:color="3E8EDE" w:themeColor="accent2"/>
        </w:tcBorders>
      </w:tcPr>
    </w:tblStylePr>
    <w:tblStylePr w:type="firstCol">
      <w:rPr>
        <w:b/>
        <w:bCs/>
      </w:rPr>
    </w:tblStylePr>
    <w:tblStylePr w:type="lastCol">
      <w:rPr>
        <w:b/>
        <w:bCs/>
      </w:rPr>
    </w:tblStylePr>
    <w:tblStylePr w:type="band1Vert">
      <w:tblPr/>
      <w:tcPr>
        <w:shd w:val="clear" w:color="auto" w:fill="D8E8F8" w:themeFill="accent2" w:themeFillTint="33"/>
      </w:tcPr>
    </w:tblStylePr>
    <w:tblStylePr w:type="band1Horz">
      <w:tblPr/>
      <w:tcPr>
        <w:shd w:val="clear" w:color="auto" w:fill="D8E8F8" w:themeFill="accent2" w:themeFillTint="33"/>
      </w:tcPr>
    </w:tblStylePr>
  </w:style>
  <w:style w:type="table" w:styleId="Lijsttabel6kleurrijk-Accent3">
    <w:name w:val="List Table 6 Colorful Accent 3"/>
    <w:basedOn w:val="Standaardtabel"/>
    <w:uiPriority w:val="51"/>
    <w:semiHidden/>
    <w:rsid w:val="000D05E5"/>
    <w:pPr>
      <w:spacing w:line="240" w:lineRule="auto"/>
    </w:pPr>
    <w:rPr>
      <w:color w:val="00448A" w:themeColor="accent3" w:themeShade="BF"/>
    </w:rPr>
    <w:tblPr>
      <w:tblStyleRowBandSize w:val="1"/>
      <w:tblStyleColBandSize w:val="1"/>
      <w:tblBorders>
        <w:top w:val="single" w:sz="4" w:space="0" w:color="005CB9" w:themeColor="accent3"/>
        <w:bottom w:val="single" w:sz="4" w:space="0" w:color="005CB9" w:themeColor="accent3"/>
      </w:tblBorders>
    </w:tblPr>
    <w:tblStylePr w:type="firstRow">
      <w:rPr>
        <w:b/>
        <w:bCs/>
      </w:rPr>
      <w:tblPr/>
      <w:tcPr>
        <w:tcBorders>
          <w:bottom w:val="single" w:sz="4" w:space="0" w:color="005CB9" w:themeColor="accent3"/>
        </w:tcBorders>
      </w:tcPr>
    </w:tblStylePr>
    <w:tblStylePr w:type="lastRow">
      <w:rPr>
        <w:b/>
        <w:bCs/>
      </w:rPr>
      <w:tblPr/>
      <w:tcPr>
        <w:tcBorders>
          <w:top w:val="double" w:sz="4" w:space="0" w:color="005CB9" w:themeColor="accent3"/>
        </w:tcBorders>
      </w:tcPr>
    </w:tblStylePr>
    <w:tblStylePr w:type="firstCol">
      <w:rPr>
        <w:b/>
        <w:bCs/>
      </w:rPr>
    </w:tblStylePr>
    <w:tblStylePr w:type="lastCol">
      <w:rPr>
        <w:b/>
        <w:bCs/>
      </w:rPr>
    </w:tblStylePr>
    <w:tblStylePr w:type="band1Vert">
      <w:tblPr/>
      <w:tcPr>
        <w:shd w:val="clear" w:color="auto" w:fill="BEDEFF" w:themeFill="accent3" w:themeFillTint="33"/>
      </w:tcPr>
    </w:tblStylePr>
    <w:tblStylePr w:type="band1Horz">
      <w:tblPr/>
      <w:tcPr>
        <w:shd w:val="clear" w:color="auto" w:fill="BEDEFF" w:themeFill="accent3" w:themeFillTint="33"/>
      </w:tcPr>
    </w:tblStylePr>
  </w:style>
  <w:style w:type="table" w:styleId="Lijsttabel6kleurrijk-Accent4">
    <w:name w:val="List Table 6 Colorful Accent 4"/>
    <w:basedOn w:val="Standaardtabel"/>
    <w:uiPriority w:val="51"/>
    <w:semiHidden/>
    <w:rsid w:val="000D05E5"/>
    <w:pPr>
      <w:spacing w:line="240" w:lineRule="auto"/>
    </w:pPr>
    <w:rPr>
      <w:color w:val="89B2E1" w:themeColor="accent4" w:themeShade="BF"/>
    </w:rPr>
    <w:tblPr>
      <w:tblStyleRowBandSize w:val="1"/>
      <w:tblStyleColBandSize w:val="1"/>
      <w:tblBorders>
        <w:top w:val="single" w:sz="4" w:space="0" w:color="EBF2FA" w:themeColor="accent4"/>
        <w:bottom w:val="single" w:sz="4" w:space="0" w:color="EBF2FA" w:themeColor="accent4"/>
      </w:tblBorders>
    </w:tblPr>
    <w:tblStylePr w:type="firstRow">
      <w:rPr>
        <w:b/>
        <w:bCs/>
      </w:rPr>
      <w:tblPr/>
      <w:tcPr>
        <w:tcBorders>
          <w:bottom w:val="single" w:sz="4" w:space="0" w:color="EBF2FA" w:themeColor="accent4"/>
        </w:tcBorders>
      </w:tcPr>
    </w:tblStylePr>
    <w:tblStylePr w:type="lastRow">
      <w:rPr>
        <w:b/>
        <w:bCs/>
      </w:rPr>
      <w:tblPr/>
      <w:tcPr>
        <w:tcBorders>
          <w:top w:val="double" w:sz="4" w:space="0" w:color="EBF2FA" w:themeColor="accent4"/>
        </w:tcBorders>
      </w:tcPr>
    </w:tblStylePr>
    <w:tblStylePr w:type="firstCol">
      <w:rPr>
        <w:b/>
        <w:bCs/>
      </w:rPr>
    </w:tblStylePr>
    <w:tblStylePr w:type="lastCol">
      <w:rPr>
        <w:b/>
        <w:bCs/>
      </w:rPr>
    </w:tblStylePr>
    <w:tblStylePr w:type="band1Vert">
      <w:tblPr/>
      <w:tcPr>
        <w:shd w:val="clear" w:color="auto" w:fill="FBFCFE" w:themeFill="accent4" w:themeFillTint="33"/>
      </w:tcPr>
    </w:tblStylePr>
    <w:tblStylePr w:type="band1Horz">
      <w:tblPr/>
      <w:tcPr>
        <w:shd w:val="clear" w:color="auto" w:fill="FBFCFE" w:themeFill="accent4" w:themeFillTint="33"/>
      </w:tcPr>
    </w:tblStylePr>
  </w:style>
  <w:style w:type="table" w:styleId="Lijsttabel6kleurrijk-Accent5">
    <w:name w:val="List Table 6 Colorful Accent 5"/>
    <w:basedOn w:val="Standaardtabel"/>
    <w:uiPriority w:val="51"/>
    <w:semiHidden/>
    <w:rsid w:val="000D05E5"/>
    <w:pPr>
      <w:spacing w:line="240" w:lineRule="auto"/>
    </w:pPr>
    <w:rPr>
      <w:color w:val="00448A" w:themeColor="accent5" w:themeShade="BF"/>
    </w:rPr>
    <w:tblPr>
      <w:tblStyleRowBandSize w:val="1"/>
      <w:tblStyleColBandSize w:val="1"/>
      <w:tblBorders>
        <w:top w:val="single" w:sz="4" w:space="0" w:color="005CB9" w:themeColor="accent5"/>
        <w:bottom w:val="single" w:sz="4" w:space="0" w:color="005CB9" w:themeColor="accent5"/>
      </w:tblBorders>
    </w:tblPr>
    <w:tblStylePr w:type="firstRow">
      <w:rPr>
        <w:b/>
        <w:bCs/>
      </w:rPr>
      <w:tblPr/>
      <w:tcPr>
        <w:tcBorders>
          <w:bottom w:val="single" w:sz="4" w:space="0" w:color="005CB9" w:themeColor="accent5"/>
        </w:tcBorders>
      </w:tcPr>
    </w:tblStylePr>
    <w:tblStylePr w:type="lastRow">
      <w:rPr>
        <w:b/>
        <w:bCs/>
      </w:rPr>
      <w:tblPr/>
      <w:tcPr>
        <w:tcBorders>
          <w:top w:val="double" w:sz="4" w:space="0" w:color="005CB9" w:themeColor="accent5"/>
        </w:tcBorders>
      </w:tcPr>
    </w:tblStylePr>
    <w:tblStylePr w:type="firstCol">
      <w:rPr>
        <w:b/>
        <w:bCs/>
      </w:rPr>
    </w:tblStylePr>
    <w:tblStylePr w:type="lastCol">
      <w:rPr>
        <w:b/>
        <w:bCs/>
      </w:rPr>
    </w:tblStylePr>
    <w:tblStylePr w:type="band1Vert">
      <w:tblPr/>
      <w:tcPr>
        <w:shd w:val="clear" w:color="auto" w:fill="BEDEFF" w:themeFill="accent5" w:themeFillTint="33"/>
      </w:tcPr>
    </w:tblStylePr>
    <w:tblStylePr w:type="band1Horz">
      <w:tblPr/>
      <w:tcPr>
        <w:shd w:val="clear" w:color="auto" w:fill="BEDEFF" w:themeFill="accent5" w:themeFillTint="33"/>
      </w:tcPr>
    </w:tblStylePr>
  </w:style>
  <w:style w:type="table" w:styleId="Lijsttabel6kleurrijk-Accent6">
    <w:name w:val="List Table 6 Colorful Accent 6"/>
    <w:basedOn w:val="Standaardtabel"/>
    <w:uiPriority w:val="51"/>
    <w:semiHidden/>
    <w:rsid w:val="000D05E5"/>
    <w:pPr>
      <w:spacing w:line="240" w:lineRule="auto"/>
    </w:pPr>
    <w:rPr>
      <w:color w:val="1F6AB5" w:themeColor="accent6" w:themeShade="BF"/>
    </w:rPr>
    <w:tblPr>
      <w:tblStyleRowBandSize w:val="1"/>
      <w:tblStyleColBandSize w:val="1"/>
      <w:tblBorders>
        <w:top w:val="single" w:sz="4" w:space="0" w:color="3E8EDE" w:themeColor="accent6"/>
        <w:bottom w:val="single" w:sz="4" w:space="0" w:color="3E8EDE" w:themeColor="accent6"/>
      </w:tblBorders>
    </w:tblPr>
    <w:tblStylePr w:type="firstRow">
      <w:rPr>
        <w:b/>
        <w:bCs/>
      </w:rPr>
      <w:tblPr/>
      <w:tcPr>
        <w:tcBorders>
          <w:bottom w:val="single" w:sz="4" w:space="0" w:color="3E8EDE" w:themeColor="accent6"/>
        </w:tcBorders>
      </w:tcPr>
    </w:tblStylePr>
    <w:tblStylePr w:type="lastRow">
      <w:rPr>
        <w:b/>
        <w:bCs/>
      </w:rPr>
      <w:tblPr/>
      <w:tcPr>
        <w:tcBorders>
          <w:top w:val="double" w:sz="4" w:space="0" w:color="3E8EDE" w:themeColor="accent6"/>
        </w:tcBorders>
      </w:tcPr>
    </w:tblStylePr>
    <w:tblStylePr w:type="firstCol">
      <w:rPr>
        <w:b/>
        <w:bCs/>
      </w:rPr>
    </w:tblStylePr>
    <w:tblStylePr w:type="lastCol">
      <w:rPr>
        <w:b/>
        <w:bCs/>
      </w:rPr>
    </w:tblStylePr>
    <w:tblStylePr w:type="band1Vert">
      <w:tblPr/>
      <w:tcPr>
        <w:shd w:val="clear" w:color="auto" w:fill="D8E8F8" w:themeFill="accent6" w:themeFillTint="33"/>
      </w:tcPr>
    </w:tblStylePr>
    <w:tblStylePr w:type="band1Horz">
      <w:tblPr/>
      <w:tcPr>
        <w:shd w:val="clear" w:color="auto" w:fill="D8E8F8" w:themeFill="accent6" w:themeFillTint="33"/>
      </w:tcPr>
    </w:tblStylePr>
  </w:style>
  <w:style w:type="table" w:styleId="Lijsttabel7kleurrijk">
    <w:name w:val="List Table 7 Colorful"/>
    <w:basedOn w:val="Standaardtabel"/>
    <w:uiPriority w:val="52"/>
    <w:semiHidden/>
    <w:rsid w:val="000D05E5"/>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0D05E5"/>
    <w:pPr>
      <w:spacing w:line="240" w:lineRule="auto"/>
    </w:pPr>
    <w:rPr>
      <w:color w:val="9C6A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8F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8F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8F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8F00" w:themeColor="accent1"/>
        </w:tcBorders>
        <w:shd w:val="clear" w:color="auto" w:fill="FFFFFF" w:themeFill="background1"/>
      </w:tcPr>
    </w:tblStylePr>
    <w:tblStylePr w:type="band1Vert">
      <w:tblPr/>
      <w:tcPr>
        <w:shd w:val="clear" w:color="auto" w:fill="FFEBC2" w:themeFill="accent1" w:themeFillTint="33"/>
      </w:tcPr>
    </w:tblStylePr>
    <w:tblStylePr w:type="band1Horz">
      <w:tblPr/>
      <w:tcPr>
        <w:shd w:val="clear" w:color="auto" w:fill="FFEBC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0D05E5"/>
    <w:pPr>
      <w:spacing w:line="240" w:lineRule="auto"/>
    </w:pPr>
    <w:rPr>
      <w:color w:val="1F6AB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ED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ED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ED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EDE" w:themeColor="accent2"/>
        </w:tcBorders>
        <w:shd w:val="clear" w:color="auto" w:fill="FFFFFF" w:themeFill="background1"/>
      </w:tcPr>
    </w:tblStylePr>
    <w:tblStylePr w:type="band1Vert">
      <w:tblPr/>
      <w:tcPr>
        <w:shd w:val="clear" w:color="auto" w:fill="D8E8F8" w:themeFill="accent2" w:themeFillTint="33"/>
      </w:tcPr>
    </w:tblStylePr>
    <w:tblStylePr w:type="band1Horz">
      <w:tblPr/>
      <w:tcPr>
        <w:shd w:val="clear" w:color="auto" w:fill="D8E8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0D05E5"/>
    <w:pPr>
      <w:spacing w:line="240" w:lineRule="auto"/>
    </w:pPr>
    <w:rPr>
      <w:color w:val="00448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CB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CB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CB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CB9" w:themeColor="accent3"/>
        </w:tcBorders>
        <w:shd w:val="clear" w:color="auto" w:fill="FFFFFF" w:themeFill="background1"/>
      </w:tcPr>
    </w:tblStylePr>
    <w:tblStylePr w:type="band1Vert">
      <w:tblPr/>
      <w:tcPr>
        <w:shd w:val="clear" w:color="auto" w:fill="BEDEFF" w:themeFill="accent3" w:themeFillTint="33"/>
      </w:tcPr>
    </w:tblStylePr>
    <w:tblStylePr w:type="band1Horz">
      <w:tblPr/>
      <w:tcPr>
        <w:shd w:val="clear" w:color="auto" w:fill="BED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0D05E5"/>
    <w:pPr>
      <w:spacing w:line="240" w:lineRule="auto"/>
    </w:pPr>
    <w:rPr>
      <w:color w:val="89B2E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F2F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F2F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F2F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F2FA" w:themeColor="accent4"/>
        </w:tcBorders>
        <w:shd w:val="clear" w:color="auto" w:fill="FFFFFF" w:themeFill="background1"/>
      </w:tcPr>
    </w:tblStylePr>
    <w:tblStylePr w:type="band1Vert">
      <w:tblPr/>
      <w:tcPr>
        <w:shd w:val="clear" w:color="auto" w:fill="FBFCFE" w:themeFill="accent4" w:themeFillTint="33"/>
      </w:tcPr>
    </w:tblStylePr>
    <w:tblStylePr w:type="band1Horz">
      <w:tblPr/>
      <w:tcPr>
        <w:shd w:val="clear" w:color="auto" w:fill="FBFC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0D05E5"/>
    <w:pPr>
      <w:spacing w:line="240" w:lineRule="auto"/>
    </w:pPr>
    <w:rPr>
      <w:color w:val="00448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CB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CB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CB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CB9" w:themeColor="accent5"/>
        </w:tcBorders>
        <w:shd w:val="clear" w:color="auto" w:fill="FFFFFF" w:themeFill="background1"/>
      </w:tcPr>
    </w:tblStylePr>
    <w:tblStylePr w:type="band1Vert">
      <w:tblPr/>
      <w:tcPr>
        <w:shd w:val="clear" w:color="auto" w:fill="BEDEFF" w:themeFill="accent5" w:themeFillTint="33"/>
      </w:tcPr>
    </w:tblStylePr>
    <w:tblStylePr w:type="band1Horz">
      <w:tblPr/>
      <w:tcPr>
        <w:shd w:val="clear" w:color="auto" w:fill="BEDE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0D05E5"/>
    <w:pPr>
      <w:spacing w:line="240" w:lineRule="auto"/>
    </w:pPr>
    <w:rPr>
      <w:color w:val="1F6AB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ED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ED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ED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EDE" w:themeColor="accent6"/>
        </w:tcBorders>
        <w:shd w:val="clear" w:color="auto" w:fill="FFFFFF" w:themeFill="background1"/>
      </w:tcPr>
    </w:tblStylePr>
    <w:tblStylePr w:type="band1Vert">
      <w:tblPr/>
      <w:tcPr>
        <w:shd w:val="clear" w:color="auto" w:fill="D8E8F8" w:themeFill="accent6" w:themeFillTint="33"/>
      </w:tcPr>
    </w:tblStylePr>
    <w:tblStylePr w:type="band1Horz">
      <w:tblPr/>
      <w:tcPr>
        <w:shd w:val="clear" w:color="auto" w:fill="D8E8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0D05E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0D05E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0D05E5"/>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0D05E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0D05E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0D05E5"/>
    <w:pPr>
      <w:spacing w:line="240" w:lineRule="auto"/>
    </w:pPr>
    <w:tblPr>
      <w:tblStyleRowBandSize w:val="1"/>
      <w:tblStyleColBandSize w:val="1"/>
      <w:tblBorders>
        <w:top w:val="single" w:sz="4" w:space="0" w:color="FFD886" w:themeColor="accent1" w:themeTint="66"/>
        <w:left w:val="single" w:sz="4" w:space="0" w:color="FFD886" w:themeColor="accent1" w:themeTint="66"/>
        <w:bottom w:val="single" w:sz="4" w:space="0" w:color="FFD886" w:themeColor="accent1" w:themeTint="66"/>
        <w:right w:val="single" w:sz="4" w:space="0" w:color="FFD886" w:themeColor="accent1" w:themeTint="66"/>
        <w:insideH w:val="single" w:sz="4" w:space="0" w:color="FFD886" w:themeColor="accent1" w:themeTint="66"/>
        <w:insideV w:val="single" w:sz="4" w:space="0" w:color="FFD886" w:themeColor="accent1" w:themeTint="66"/>
      </w:tblBorders>
    </w:tblPr>
    <w:tblStylePr w:type="firstRow">
      <w:rPr>
        <w:b/>
        <w:bCs/>
      </w:rPr>
      <w:tblPr/>
      <w:tcPr>
        <w:tcBorders>
          <w:bottom w:val="single" w:sz="12" w:space="0" w:color="FFC54A" w:themeColor="accent1" w:themeTint="99"/>
        </w:tcBorders>
      </w:tcPr>
    </w:tblStylePr>
    <w:tblStylePr w:type="lastRow">
      <w:rPr>
        <w:b/>
        <w:bCs/>
      </w:rPr>
      <w:tblPr/>
      <w:tcPr>
        <w:tcBorders>
          <w:top w:val="double" w:sz="2" w:space="0" w:color="FFC54A"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0D05E5"/>
    <w:pPr>
      <w:spacing w:line="240" w:lineRule="auto"/>
    </w:pPr>
    <w:tblPr>
      <w:tblStyleRowBandSize w:val="1"/>
      <w:tblStyleColBandSize w:val="1"/>
      <w:tblBorders>
        <w:top w:val="single" w:sz="4" w:space="0" w:color="7DBDFF" w:themeColor="accent3" w:themeTint="66"/>
        <w:left w:val="single" w:sz="4" w:space="0" w:color="7DBDFF" w:themeColor="accent3" w:themeTint="66"/>
        <w:bottom w:val="single" w:sz="4" w:space="0" w:color="7DBDFF" w:themeColor="accent3" w:themeTint="66"/>
        <w:right w:val="single" w:sz="4" w:space="0" w:color="7DBDFF" w:themeColor="accent3" w:themeTint="66"/>
        <w:insideH w:val="single" w:sz="4" w:space="0" w:color="7DBDFF" w:themeColor="accent3" w:themeTint="66"/>
        <w:insideV w:val="single" w:sz="4" w:space="0" w:color="7DBDFF" w:themeColor="accent3" w:themeTint="66"/>
      </w:tblBorders>
    </w:tblPr>
    <w:tblStylePr w:type="firstRow">
      <w:rPr>
        <w:b/>
        <w:bCs/>
      </w:rPr>
      <w:tblPr/>
      <w:tcPr>
        <w:tcBorders>
          <w:bottom w:val="single" w:sz="12" w:space="0" w:color="3C9CFF" w:themeColor="accent3" w:themeTint="99"/>
        </w:tcBorders>
      </w:tcPr>
    </w:tblStylePr>
    <w:tblStylePr w:type="lastRow">
      <w:rPr>
        <w:b/>
        <w:bCs/>
      </w:rPr>
      <w:tblPr/>
      <w:tcPr>
        <w:tcBorders>
          <w:top w:val="double" w:sz="2" w:space="0" w:color="3C9C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0D05E5"/>
    <w:pPr>
      <w:spacing w:line="240" w:lineRule="auto"/>
    </w:pPr>
    <w:tblPr>
      <w:tblStyleRowBandSize w:val="1"/>
      <w:tblStyleColBandSize w:val="1"/>
      <w:tblBorders>
        <w:top w:val="single" w:sz="4" w:space="0" w:color="F7F9FD" w:themeColor="accent4" w:themeTint="66"/>
        <w:left w:val="single" w:sz="4" w:space="0" w:color="F7F9FD" w:themeColor="accent4" w:themeTint="66"/>
        <w:bottom w:val="single" w:sz="4" w:space="0" w:color="F7F9FD" w:themeColor="accent4" w:themeTint="66"/>
        <w:right w:val="single" w:sz="4" w:space="0" w:color="F7F9FD" w:themeColor="accent4" w:themeTint="66"/>
        <w:insideH w:val="single" w:sz="4" w:space="0" w:color="F7F9FD" w:themeColor="accent4" w:themeTint="66"/>
        <w:insideV w:val="single" w:sz="4" w:space="0" w:color="F7F9FD" w:themeColor="accent4" w:themeTint="66"/>
      </w:tblBorders>
    </w:tblPr>
    <w:tblStylePr w:type="firstRow">
      <w:rPr>
        <w:b/>
        <w:bCs/>
      </w:rPr>
      <w:tblPr/>
      <w:tcPr>
        <w:tcBorders>
          <w:bottom w:val="single" w:sz="12" w:space="0" w:color="F3F7FC" w:themeColor="accent4" w:themeTint="99"/>
        </w:tcBorders>
      </w:tcPr>
    </w:tblStylePr>
    <w:tblStylePr w:type="lastRow">
      <w:rPr>
        <w:b/>
        <w:bCs/>
      </w:rPr>
      <w:tblPr/>
      <w:tcPr>
        <w:tcBorders>
          <w:top w:val="double" w:sz="2" w:space="0" w:color="F3F7FC"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0D05E5"/>
    <w:pPr>
      <w:spacing w:line="240" w:lineRule="auto"/>
    </w:pPr>
    <w:tblPr>
      <w:tblStyleRowBandSize w:val="1"/>
      <w:tblStyleColBandSize w:val="1"/>
      <w:tblBorders>
        <w:top w:val="single" w:sz="4" w:space="0" w:color="7DBDFF" w:themeColor="accent5" w:themeTint="66"/>
        <w:left w:val="single" w:sz="4" w:space="0" w:color="7DBDFF" w:themeColor="accent5" w:themeTint="66"/>
        <w:bottom w:val="single" w:sz="4" w:space="0" w:color="7DBDFF" w:themeColor="accent5" w:themeTint="66"/>
        <w:right w:val="single" w:sz="4" w:space="0" w:color="7DBDFF" w:themeColor="accent5" w:themeTint="66"/>
        <w:insideH w:val="single" w:sz="4" w:space="0" w:color="7DBDFF" w:themeColor="accent5" w:themeTint="66"/>
        <w:insideV w:val="single" w:sz="4" w:space="0" w:color="7DBDFF" w:themeColor="accent5" w:themeTint="66"/>
      </w:tblBorders>
    </w:tblPr>
    <w:tblStylePr w:type="firstRow">
      <w:rPr>
        <w:b/>
        <w:bCs/>
      </w:rPr>
      <w:tblPr/>
      <w:tcPr>
        <w:tcBorders>
          <w:bottom w:val="single" w:sz="12" w:space="0" w:color="3C9CFF" w:themeColor="accent5" w:themeTint="99"/>
        </w:tcBorders>
      </w:tcPr>
    </w:tblStylePr>
    <w:tblStylePr w:type="lastRow">
      <w:rPr>
        <w:b/>
        <w:bCs/>
      </w:rPr>
      <w:tblPr/>
      <w:tcPr>
        <w:tcBorders>
          <w:top w:val="double" w:sz="2" w:space="0" w:color="3C9CFF"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0D05E5"/>
    <w:pPr>
      <w:spacing w:line="240" w:lineRule="auto"/>
    </w:pPr>
    <w:tblPr>
      <w:tblStyleRowBandSize w:val="1"/>
      <w:tblStyleColBandSize w:val="1"/>
      <w:tblBorders>
        <w:top w:val="single" w:sz="4" w:space="0" w:color="B1D1F1" w:themeColor="accent6" w:themeTint="66"/>
        <w:left w:val="single" w:sz="4" w:space="0" w:color="B1D1F1" w:themeColor="accent6" w:themeTint="66"/>
        <w:bottom w:val="single" w:sz="4" w:space="0" w:color="B1D1F1" w:themeColor="accent6" w:themeTint="66"/>
        <w:right w:val="single" w:sz="4" w:space="0" w:color="B1D1F1" w:themeColor="accent6" w:themeTint="66"/>
        <w:insideH w:val="single" w:sz="4" w:space="0" w:color="B1D1F1" w:themeColor="accent6" w:themeTint="66"/>
        <w:insideV w:val="single" w:sz="4" w:space="0" w:color="B1D1F1" w:themeColor="accent6" w:themeTint="66"/>
      </w:tblBorders>
    </w:tblPr>
    <w:tblStylePr w:type="firstRow">
      <w:rPr>
        <w:b/>
        <w:bCs/>
      </w:rPr>
      <w:tblPr/>
      <w:tcPr>
        <w:tcBorders>
          <w:bottom w:val="single" w:sz="12" w:space="0" w:color="8BBAEB" w:themeColor="accent6" w:themeTint="99"/>
        </w:tcBorders>
      </w:tcPr>
    </w:tblStylePr>
    <w:tblStylePr w:type="lastRow">
      <w:rPr>
        <w:b/>
        <w:bCs/>
      </w:rPr>
      <w:tblPr/>
      <w:tcPr>
        <w:tcBorders>
          <w:top w:val="double" w:sz="2" w:space="0" w:color="8BBAE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0D05E5"/>
    <w:pPr>
      <w:spacing w:line="240" w:lineRule="auto"/>
    </w:pPr>
    <w:tblPr>
      <w:tblStyleRowBandSize w:val="1"/>
      <w:tblStyleColBandSize w:val="1"/>
      <w:tblBorders>
        <w:top w:val="single" w:sz="4" w:space="0" w:color="B1D1F1" w:themeColor="accent2" w:themeTint="66"/>
        <w:left w:val="single" w:sz="4" w:space="0" w:color="B1D1F1" w:themeColor="accent2" w:themeTint="66"/>
        <w:bottom w:val="single" w:sz="4" w:space="0" w:color="B1D1F1" w:themeColor="accent2" w:themeTint="66"/>
        <w:right w:val="single" w:sz="4" w:space="0" w:color="B1D1F1" w:themeColor="accent2" w:themeTint="66"/>
        <w:insideH w:val="single" w:sz="4" w:space="0" w:color="B1D1F1" w:themeColor="accent2" w:themeTint="66"/>
        <w:insideV w:val="single" w:sz="4" w:space="0" w:color="B1D1F1" w:themeColor="accent2" w:themeTint="66"/>
      </w:tblBorders>
    </w:tblPr>
    <w:tblStylePr w:type="firstRow">
      <w:rPr>
        <w:b/>
        <w:bCs/>
      </w:rPr>
      <w:tblPr/>
      <w:tcPr>
        <w:tcBorders>
          <w:bottom w:val="single" w:sz="12" w:space="0" w:color="8BBAEB" w:themeColor="accent2" w:themeTint="99"/>
        </w:tcBorders>
      </w:tcPr>
    </w:tblStylePr>
    <w:tblStylePr w:type="lastRow">
      <w:rPr>
        <w:b/>
        <w:bCs/>
      </w:rPr>
      <w:tblPr/>
      <w:tcPr>
        <w:tcBorders>
          <w:top w:val="double" w:sz="2" w:space="0" w:color="8BBAEB"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0D05E5"/>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0D05E5"/>
    <w:pPr>
      <w:spacing w:line="240" w:lineRule="auto"/>
    </w:pPr>
    <w:tblPr>
      <w:tblStyleRowBandSize w:val="1"/>
      <w:tblStyleColBandSize w:val="1"/>
      <w:tblBorders>
        <w:top w:val="single" w:sz="2" w:space="0" w:color="FFC54A" w:themeColor="accent1" w:themeTint="99"/>
        <w:bottom w:val="single" w:sz="2" w:space="0" w:color="FFC54A" w:themeColor="accent1" w:themeTint="99"/>
        <w:insideH w:val="single" w:sz="2" w:space="0" w:color="FFC54A" w:themeColor="accent1" w:themeTint="99"/>
        <w:insideV w:val="single" w:sz="2" w:space="0" w:color="FFC54A" w:themeColor="accent1" w:themeTint="99"/>
      </w:tblBorders>
    </w:tblPr>
    <w:tblStylePr w:type="firstRow">
      <w:rPr>
        <w:b/>
        <w:bCs/>
      </w:rPr>
      <w:tblPr/>
      <w:tcPr>
        <w:tcBorders>
          <w:top w:val="nil"/>
          <w:bottom w:val="single" w:sz="12" w:space="0" w:color="FFC54A" w:themeColor="accent1" w:themeTint="99"/>
          <w:insideH w:val="nil"/>
          <w:insideV w:val="nil"/>
        </w:tcBorders>
        <w:shd w:val="clear" w:color="auto" w:fill="FFFFFF" w:themeFill="background1"/>
      </w:tcPr>
    </w:tblStylePr>
    <w:tblStylePr w:type="lastRow">
      <w:rPr>
        <w:b/>
        <w:bCs/>
      </w:rPr>
      <w:tblPr/>
      <w:tcPr>
        <w:tcBorders>
          <w:top w:val="double" w:sz="2" w:space="0" w:color="FFC54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1" w:themeFillTint="33"/>
      </w:tcPr>
    </w:tblStylePr>
    <w:tblStylePr w:type="band1Horz">
      <w:tblPr/>
      <w:tcPr>
        <w:shd w:val="clear" w:color="auto" w:fill="FFEBC2" w:themeFill="accent1" w:themeFillTint="33"/>
      </w:tcPr>
    </w:tblStylePr>
  </w:style>
  <w:style w:type="table" w:styleId="Rastertabel2-Accent2">
    <w:name w:val="Grid Table 2 Accent 2"/>
    <w:basedOn w:val="Standaardtabel"/>
    <w:uiPriority w:val="47"/>
    <w:semiHidden/>
    <w:rsid w:val="000D05E5"/>
    <w:pPr>
      <w:spacing w:line="240" w:lineRule="auto"/>
    </w:pPr>
    <w:tblPr>
      <w:tblStyleRowBandSize w:val="1"/>
      <w:tblStyleColBandSize w:val="1"/>
      <w:tblBorders>
        <w:top w:val="single" w:sz="2" w:space="0" w:color="8BBAEB" w:themeColor="accent2" w:themeTint="99"/>
        <w:bottom w:val="single" w:sz="2" w:space="0" w:color="8BBAEB" w:themeColor="accent2" w:themeTint="99"/>
        <w:insideH w:val="single" w:sz="2" w:space="0" w:color="8BBAEB" w:themeColor="accent2" w:themeTint="99"/>
        <w:insideV w:val="single" w:sz="2" w:space="0" w:color="8BBAEB" w:themeColor="accent2" w:themeTint="99"/>
      </w:tblBorders>
    </w:tblPr>
    <w:tblStylePr w:type="firstRow">
      <w:rPr>
        <w:b/>
        <w:bCs/>
      </w:rPr>
      <w:tblPr/>
      <w:tcPr>
        <w:tcBorders>
          <w:top w:val="nil"/>
          <w:bottom w:val="single" w:sz="12" w:space="0" w:color="8BBAEB" w:themeColor="accent2" w:themeTint="99"/>
          <w:insideH w:val="nil"/>
          <w:insideV w:val="nil"/>
        </w:tcBorders>
        <w:shd w:val="clear" w:color="auto" w:fill="FFFFFF" w:themeFill="background1"/>
      </w:tcPr>
    </w:tblStylePr>
    <w:tblStylePr w:type="lastRow">
      <w:rPr>
        <w:b/>
        <w:bCs/>
      </w:rPr>
      <w:tblPr/>
      <w:tcPr>
        <w:tcBorders>
          <w:top w:val="double" w:sz="2" w:space="0" w:color="8BB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8F8" w:themeFill="accent2" w:themeFillTint="33"/>
      </w:tcPr>
    </w:tblStylePr>
    <w:tblStylePr w:type="band1Horz">
      <w:tblPr/>
      <w:tcPr>
        <w:shd w:val="clear" w:color="auto" w:fill="D8E8F8" w:themeFill="accent2" w:themeFillTint="33"/>
      </w:tcPr>
    </w:tblStylePr>
  </w:style>
  <w:style w:type="table" w:styleId="Rastertabel2-Accent3">
    <w:name w:val="Grid Table 2 Accent 3"/>
    <w:basedOn w:val="Standaardtabel"/>
    <w:uiPriority w:val="47"/>
    <w:semiHidden/>
    <w:rsid w:val="000D05E5"/>
    <w:pPr>
      <w:spacing w:line="240" w:lineRule="auto"/>
    </w:pPr>
    <w:tblPr>
      <w:tblStyleRowBandSize w:val="1"/>
      <w:tblStyleColBandSize w:val="1"/>
      <w:tblBorders>
        <w:top w:val="single" w:sz="2" w:space="0" w:color="3C9CFF" w:themeColor="accent3" w:themeTint="99"/>
        <w:bottom w:val="single" w:sz="2" w:space="0" w:color="3C9CFF" w:themeColor="accent3" w:themeTint="99"/>
        <w:insideH w:val="single" w:sz="2" w:space="0" w:color="3C9CFF" w:themeColor="accent3" w:themeTint="99"/>
        <w:insideV w:val="single" w:sz="2" w:space="0" w:color="3C9CFF" w:themeColor="accent3" w:themeTint="99"/>
      </w:tblBorders>
    </w:tblPr>
    <w:tblStylePr w:type="firstRow">
      <w:rPr>
        <w:b/>
        <w:bCs/>
      </w:rPr>
      <w:tblPr/>
      <w:tcPr>
        <w:tcBorders>
          <w:top w:val="nil"/>
          <w:bottom w:val="single" w:sz="12" w:space="0" w:color="3C9CFF" w:themeColor="accent3" w:themeTint="99"/>
          <w:insideH w:val="nil"/>
          <w:insideV w:val="nil"/>
        </w:tcBorders>
        <w:shd w:val="clear" w:color="auto" w:fill="FFFFFF" w:themeFill="background1"/>
      </w:tcPr>
    </w:tblStylePr>
    <w:tblStylePr w:type="lastRow">
      <w:rPr>
        <w:b/>
        <w:bCs/>
      </w:rPr>
      <w:tblPr/>
      <w:tcPr>
        <w:tcBorders>
          <w:top w:val="double" w:sz="2" w:space="0" w:color="3C9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EFF" w:themeFill="accent3" w:themeFillTint="33"/>
      </w:tcPr>
    </w:tblStylePr>
    <w:tblStylePr w:type="band1Horz">
      <w:tblPr/>
      <w:tcPr>
        <w:shd w:val="clear" w:color="auto" w:fill="BEDEFF" w:themeFill="accent3" w:themeFillTint="33"/>
      </w:tcPr>
    </w:tblStylePr>
  </w:style>
  <w:style w:type="table" w:styleId="Rastertabel2-Accent4">
    <w:name w:val="Grid Table 2 Accent 4"/>
    <w:basedOn w:val="Standaardtabel"/>
    <w:uiPriority w:val="47"/>
    <w:semiHidden/>
    <w:rsid w:val="000D05E5"/>
    <w:pPr>
      <w:spacing w:line="240" w:lineRule="auto"/>
    </w:pPr>
    <w:tblPr>
      <w:tblStyleRowBandSize w:val="1"/>
      <w:tblStyleColBandSize w:val="1"/>
      <w:tblBorders>
        <w:top w:val="single" w:sz="2" w:space="0" w:color="F3F7FC" w:themeColor="accent4" w:themeTint="99"/>
        <w:bottom w:val="single" w:sz="2" w:space="0" w:color="F3F7FC" w:themeColor="accent4" w:themeTint="99"/>
        <w:insideH w:val="single" w:sz="2" w:space="0" w:color="F3F7FC" w:themeColor="accent4" w:themeTint="99"/>
        <w:insideV w:val="single" w:sz="2" w:space="0" w:color="F3F7FC" w:themeColor="accent4" w:themeTint="99"/>
      </w:tblBorders>
    </w:tblPr>
    <w:tblStylePr w:type="firstRow">
      <w:rPr>
        <w:b/>
        <w:bCs/>
      </w:rPr>
      <w:tblPr/>
      <w:tcPr>
        <w:tcBorders>
          <w:top w:val="nil"/>
          <w:bottom w:val="single" w:sz="12" w:space="0" w:color="F3F7FC" w:themeColor="accent4" w:themeTint="99"/>
          <w:insideH w:val="nil"/>
          <w:insideV w:val="nil"/>
        </w:tcBorders>
        <w:shd w:val="clear" w:color="auto" w:fill="FFFFFF" w:themeFill="background1"/>
      </w:tcPr>
    </w:tblStylePr>
    <w:tblStylePr w:type="lastRow">
      <w:rPr>
        <w:b/>
        <w:bCs/>
      </w:rPr>
      <w:tblPr/>
      <w:tcPr>
        <w:tcBorders>
          <w:top w:val="double" w:sz="2" w:space="0" w:color="F3F7F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CFE" w:themeFill="accent4" w:themeFillTint="33"/>
      </w:tcPr>
    </w:tblStylePr>
    <w:tblStylePr w:type="band1Horz">
      <w:tblPr/>
      <w:tcPr>
        <w:shd w:val="clear" w:color="auto" w:fill="FBFCFE" w:themeFill="accent4" w:themeFillTint="33"/>
      </w:tcPr>
    </w:tblStylePr>
  </w:style>
  <w:style w:type="table" w:styleId="Rastertabel2-Accent5">
    <w:name w:val="Grid Table 2 Accent 5"/>
    <w:basedOn w:val="Standaardtabel"/>
    <w:uiPriority w:val="47"/>
    <w:semiHidden/>
    <w:rsid w:val="000D05E5"/>
    <w:pPr>
      <w:spacing w:line="240" w:lineRule="auto"/>
    </w:pPr>
    <w:tblPr>
      <w:tblStyleRowBandSize w:val="1"/>
      <w:tblStyleColBandSize w:val="1"/>
      <w:tblBorders>
        <w:top w:val="single" w:sz="2" w:space="0" w:color="3C9CFF" w:themeColor="accent5" w:themeTint="99"/>
        <w:bottom w:val="single" w:sz="2" w:space="0" w:color="3C9CFF" w:themeColor="accent5" w:themeTint="99"/>
        <w:insideH w:val="single" w:sz="2" w:space="0" w:color="3C9CFF" w:themeColor="accent5" w:themeTint="99"/>
        <w:insideV w:val="single" w:sz="2" w:space="0" w:color="3C9CFF" w:themeColor="accent5" w:themeTint="99"/>
      </w:tblBorders>
    </w:tblPr>
    <w:tblStylePr w:type="firstRow">
      <w:rPr>
        <w:b/>
        <w:bCs/>
      </w:rPr>
      <w:tblPr/>
      <w:tcPr>
        <w:tcBorders>
          <w:top w:val="nil"/>
          <w:bottom w:val="single" w:sz="12" w:space="0" w:color="3C9CFF" w:themeColor="accent5" w:themeTint="99"/>
          <w:insideH w:val="nil"/>
          <w:insideV w:val="nil"/>
        </w:tcBorders>
        <w:shd w:val="clear" w:color="auto" w:fill="FFFFFF" w:themeFill="background1"/>
      </w:tcPr>
    </w:tblStylePr>
    <w:tblStylePr w:type="lastRow">
      <w:rPr>
        <w:b/>
        <w:bCs/>
      </w:rPr>
      <w:tblPr/>
      <w:tcPr>
        <w:tcBorders>
          <w:top w:val="double" w:sz="2" w:space="0" w:color="3C9C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EFF" w:themeFill="accent5" w:themeFillTint="33"/>
      </w:tcPr>
    </w:tblStylePr>
    <w:tblStylePr w:type="band1Horz">
      <w:tblPr/>
      <w:tcPr>
        <w:shd w:val="clear" w:color="auto" w:fill="BEDEFF" w:themeFill="accent5" w:themeFillTint="33"/>
      </w:tcPr>
    </w:tblStylePr>
  </w:style>
  <w:style w:type="table" w:styleId="Rastertabel2-Accent6">
    <w:name w:val="Grid Table 2 Accent 6"/>
    <w:basedOn w:val="Standaardtabel"/>
    <w:uiPriority w:val="47"/>
    <w:semiHidden/>
    <w:rsid w:val="000D05E5"/>
    <w:pPr>
      <w:spacing w:line="240" w:lineRule="auto"/>
    </w:pPr>
    <w:tblPr>
      <w:tblStyleRowBandSize w:val="1"/>
      <w:tblStyleColBandSize w:val="1"/>
      <w:tblBorders>
        <w:top w:val="single" w:sz="2" w:space="0" w:color="8BBAEB" w:themeColor="accent6" w:themeTint="99"/>
        <w:bottom w:val="single" w:sz="2" w:space="0" w:color="8BBAEB" w:themeColor="accent6" w:themeTint="99"/>
        <w:insideH w:val="single" w:sz="2" w:space="0" w:color="8BBAEB" w:themeColor="accent6" w:themeTint="99"/>
        <w:insideV w:val="single" w:sz="2" w:space="0" w:color="8BBAEB" w:themeColor="accent6" w:themeTint="99"/>
      </w:tblBorders>
    </w:tblPr>
    <w:tblStylePr w:type="firstRow">
      <w:rPr>
        <w:b/>
        <w:bCs/>
      </w:rPr>
      <w:tblPr/>
      <w:tcPr>
        <w:tcBorders>
          <w:top w:val="nil"/>
          <w:bottom w:val="single" w:sz="12" w:space="0" w:color="8BBAEB" w:themeColor="accent6" w:themeTint="99"/>
          <w:insideH w:val="nil"/>
          <w:insideV w:val="nil"/>
        </w:tcBorders>
        <w:shd w:val="clear" w:color="auto" w:fill="FFFFFF" w:themeFill="background1"/>
      </w:tcPr>
    </w:tblStylePr>
    <w:tblStylePr w:type="lastRow">
      <w:rPr>
        <w:b/>
        <w:bCs/>
      </w:rPr>
      <w:tblPr/>
      <w:tcPr>
        <w:tcBorders>
          <w:top w:val="double" w:sz="2" w:space="0" w:color="8BBAE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8F8" w:themeFill="accent6" w:themeFillTint="33"/>
      </w:tcPr>
    </w:tblStylePr>
    <w:tblStylePr w:type="band1Horz">
      <w:tblPr/>
      <w:tcPr>
        <w:shd w:val="clear" w:color="auto" w:fill="D8E8F8" w:themeFill="accent6" w:themeFillTint="33"/>
      </w:tcPr>
    </w:tblStylePr>
  </w:style>
  <w:style w:type="table" w:styleId="Rastertabel3">
    <w:name w:val="Grid Table 3"/>
    <w:basedOn w:val="Standaardtabel"/>
    <w:uiPriority w:val="48"/>
    <w:semiHidden/>
    <w:rsid w:val="000D05E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0D05E5"/>
    <w:pPr>
      <w:spacing w:line="240" w:lineRule="auto"/>
    </w:pPr>
    <w:tblPr>
      <w:tblStyleRowBandSize w:val="1"/>
      <w:tblStyleColBandSize w:val="1"/>
      <w:tblBorders>
        <w:top w:val="single" w:sz="4" w:space="0" w:color="FFC54A" w:themeColor="accent1" w:themeTint="99"/>
        <w:left w:val="single" w:sz="4" w:space="0" w:color="FFC54A" w:themeColor="accent1" w:themeTint="99"/>
        <w:bottom w:val="single" w:sz="4" w:space="0" w:color="FFC54A" w:themeColor="accent1" w:themeTint="99"/>
        <w:right w:val="single" w:sz="4" w:space="0" w:color="FFC54A" w:themeColor="accent1" w:themeTint="99"/>
        <w:insideH w:val="single" w:sz="4" w:space="0" w:color="FFC54A" w:themeColor="accent1" w:themeTint="99"/>
        <w:insideV w:val="single" w:sz="4" w:space="0" w:color="FFC54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1" w:themeFillTint="33"/>
      </w:tcPr>
    </w:tblStylePr>
    <w:tblStylePr w:type="band1Horz">
      <w:tblPr/>
      <w:tcPr>
        <w:shd w:val="clear" w:color="auto" w:fill="FFEBC2" w:themeFill="accent1" w:themeFillTint="33"/>
      </w:tcPr>
    </w:tblStylePr>
    <w:tblStylePr w:type="neCell">
      <w:tblPr/>
      <w:tcPr>
        <w:tcBorders>
          <w:bottom w:val="single" w:sz="4" w:space="0" w:color="FFC54A" w:themeColor="accent1" w:themeTint="99"/>
        </w:tcBorders>
      </w:tcPr>
    </w:tblStylePr>
    <w:tblStylePr w:type="nwCell">
      <w:tblPr/>
      <w:tcPr>
        <w:tcBorders>
          <w:bottom w:val="single" w:sz="4" w:space="0" w:color="FFC54A" w:themeColor="accent1" w:themeTint="99"/>
        </w:tcBorders>
      </w:tcPr>
    </w:tblStylePr>
    <w:tblStylePr w:type="seCell">
      <w:tblPr/>
      <w:tcPr>
        <w:tcBorders>
          <w:top w:val="single" w:sz="4" w:space="0" w:color="FFC54A" w:themeColor="accent1" w:themeTint="99"/>
        </w:tcBorders>
      </w:tcPr>
    </w:tblStylePr>
    <w:tblStylePr w:type="swCell">
      <w:tblPr/>
      <w:tcPr>
        <w:tcBorders>
          <w:top w:val="single" w:sz="4" w:space="0" w:color="FFC54A" w:themeColor="accent1" w:themeTint="99"/>
        </w:tcBorders>
      </w:tcPr>
    </w:tblStylePr>
  </w:style>
  <w:style w:type="table" w:styleId="Rastertabel3-Accent2">
    <w:name w:val="Grid Table 3 Accent 2"/>
    <w:basedOn w:val="Standaardtabel"/>
    <w:uiPriority w:val="48"/>
    <w:semiHidden/>
    <w:rsid w:val="000D05E5"/>
    <w:pPr>
      <w:spacing w:line="240" w:lineRule="auto"/>
    </w:pPr>
    <w:tblPr>
      <w:tblStyleRowBandSize w:val="1"/>
      <w:tblStyleColBandSize w:val="1"/>
      <w:tblBorders>
        <w:top w:val="single" w:sz="4" w:space="0" w:color="8BBAEB" w:themeColor="accent2" w:themeTint="99"/>
        <w:left w:val="single" w:sz="4" w:space="0" w:color="8BBAEB" w:themeColor="accent2" w:themeTint="99"/>
        <w:bottom w:val="single" w:sz="4" w:space="0" w:color="8BBAEB" w:themeColor="accent2" w:themeTint="99"/>
        <w:right w:val="single" w:sz="4" w:space="0" w:color="8BBAEB" w:themeColor="accent2" w:themeTint="99"/>
        <w:insideH w:val="single" w:sz="4" w:space="0" w:color="8BBAEB" w:themeColor="accent2" w:themeTint="99"/>
        <w:insideV w:val="single" w:sz="4" w:space="0" w:color="8BB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F8" w:themeFill="accent2" w:themeFillTint="33"/>
      </w:tcPr>
    </w:tblStylePr>
    <w:tblStylePr w:type="band1Horz">
      <w:tblPr/>
      <w:tcPr>
        <w:shd w:val="clear" w:color="auto" w:fill="D8E8F8" w:themeFill="accent2" w:themeFillTint="33"/>
      </w:tcPr>
    </w:tblStylePr>
    <w:tblStylePr w:type="neCell">
      <w:tblPr/>
      <w:tcPr>
        <w:tcBorders>
          <w:bottom w:val="single" w:sz="4" w:space="0" w:color="8BBAEB" w:themeColor="accent2" w:themeTint="99"/>
        </w:tcBorders>
      </w:tcPr>
    </w:tblStylePr>
    <w:tblStylePr w:type="nwCell">
      <w:tblPr/>
      <w:tcPr>
        <w:tcBorders>
          <w:bottom w:val="single" w:sz="4" w:space="0" w:color="8BBAEB" w:themeColor="accent2" w:themeTint="99"/>
        </w:tcBorders>
      </w:tcPr>
    </w:tblStylePr>
    <w:tblStylePr w:type="seCell">
      <w:tblPr/>
      <w:tcPr>
        <w:tcBorders>
          <w:top w:val="single" w:sz="4" w:space="0" w:color="8BBAEB" w:themeColor="accent2" w:themeTint="99"/>
        </w:tcBorders>
      </w:tcPr>
    </w:tblStylePr>
    <w:tblStylePr w:type="swCell">
      <w:tblPr/>
      <w:tcPr>
        <w:tcBorders>
          <w:top w:val="single" w:sz="4" w:space="0" w:color="8BBAEB" w:themeColor="accent2" w:themeTint="99"/>
        </w:tcBorders>
      </w:tcPr>
    </w:tblStylePr>
  </w:style>
  <w:style w:type="table" w:styleId="Rastertabel3-Accent3">
    <w:name w:val="Grid Table 3 Accent 3"/>
    <w:basedOn w:val="Standaardtabel"/>
    <w:uiPriority w:val="48"/>
    <w:semiHidden/>
    <w:rsid w:val="000D05E5"/>
    <w:pPr>
      <w:spacing w:line="240" w:lineRule="auto"/>
    </w:pPr>
    <w:tblPr>
      <w:tblStyleRowBandSize w:val="1"/>
      <w:tblStyleColBandSize w:val="1"/>
      <w:tblBorders>
        <w:top w:val="single" w:sz="4" w:space="0" w:color="3C9CFF" w:themeColor="accent3" w:themeTint="99"/>
        <w:left w:val="single" w:sz="4" w:space="0" w:color="3C9CFF" w:themeColor="accent3" w:themeTint="99"/>
        <w:bottom w:val="single" w:sz="4" w:space="0" w:color="3C9CFF" w:themeColor="accent3" w:themeTint="99"/>
        <w:right w:val="single" w:sz="4" w:space="0" w:color="3C9CFF" w:themeColor="accent3" w:themeTint="99"/>
        <w:insideH w:val="single" w:sz="4" w:space="0" w:color="3C9CFF" w:themeColor="accent3" w:themeTint="99"/>
        <w:insideV w:val="single" w:sz="4" w:space="0" w:color="3C9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EFF" w:themeFill="accent3" w:themeFillTint="33"/>
      </w:tcPr>
    </w:tblStylePr>
    <w:tblStylePr w:type="band1Horz">
      <w:tblPr/>
      <w:tcPr>
        <w:shd w:val="clear" w:color="auto" w:fill="BEDEFF" w:themeFill="accent3" w:themeFillTint="33"/>
      </w:tcPr>
    </w:tblStylePr>
    <w:tblStylePr w:type="neCell">
      <w:tblPr/>
      <w:tcPr>
        <w:tcBorders>
          <w:bottom w:val="single" w:sz="4" w:space="0" w:color="3C9CFF" w:themeColor="accent3" w:themeTint="99"/>
        </w:tcBorders>
      </w:tcPr>
    </w:tblStylePr>
    <w:tblStylePr w:type="nwCell">
      <w:tblPr/>
      <w:tcPr>
        <w:tcBorders>
          <w:bottom w:val="single" w:sz="4" w:space="0" w:color="3C9CFF" w:themeColor="accent3" w:themeTint="99"/>
        </w:tcBorders>
      </w:tcPr>
    </w:tblStylePr>
    <w:tblStylePr w:type="seCell">
      <w:tblPr/>
      <w:tcPr>
        <w:tcBorders>
          <w:top w:val="single" w:sz="4" w:space="0" w:color="3C9CFF" w:themeColor="accent3" w:themeTint="99"/>
        </w:tcBorders>
      </w:tcPr>
    </w:tblStylePr>
    <w:tblStylePr w:type="swCell">
      <w:tblPr/>
      <w:tcPr>
        <w:tcBorders>
          <w:top w:val="single" w:sz="4" w:space="0" w:color="3C9CFF" w:themeColor="accent3" w:themeTint="99"/>
        </w:tcBorders>
      </w:tcPr>
    </w:tblStylePr>
  </w:style>
  <w:style w:type="table" w:styleId="Rastertabel3-Accent4">
    <w:name w:val="Grid Table 3 Accent 4"/>
    <w:basedOn w:val="Standaardtabel"/>
    <w:uiPriority w:val="48"/>
    <w:semiHidden/>
    <w:rsid w:val="000D05E5"/>
    <w:pPr>
      <w:spacing w:line="240" w:lineRule="auto"/>
    </w:pPr>
    <w:tblPr>
      <w:tblStyleRowBandSize w:val="1"/>
      <w:tblStyleColBandSize w:val="1"/>
      <w:tblBorders>
        <w:top w:val="single" w:sz="4" w:space="0" w:color="F3F7FC" w:themeColor="accent4" w:themeTint="99"/>
        <w:left w:val="single" w:sz="4" w:space="0" w:color="F3F7FC" w:themeColor="accent4" w:themeTint="99"/>
        <w:bottom w:val="single" w:sz="4" w:space="0" w:color="F3F7FC" w:themeColor="accent4" w:themeTint="99"/>
        <w:right w:val="single" w:sz="4" w:space="0" w:color="F3F7FC" w:themeColor="accent4" w:themeTint="99"/>
        <w:insideH w:val="single" w:sz="4" w:space="0" w:color="F3F7FC" w:themeColor="accent4" w:themeTint="99"/>
        <w:insideV w:val="single" w:sz="4" w:space="0" w:color="F3F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CFE" w:themeFill="accent4" w:themeFillTint="33"/>
      </w:tcPr>
    </w:tblStylePr>
    <w:tblStylePr w:type="band1Horz">
      <w:tblPr/>
      <w:tcPr>
        <w:shd w:val="clear" w:color="auto" w:fill="FBFCFE" w:themeFill="accent4" w:themeFillTint="33"/>
      </w:tcPr>
    </w:tblStylePr>
    <w:tblStylePr w:type="neCell">
      <w:tblPr/>
      <w:tcPr>
        <w:tcBorders>
          <w:bottom w:val="single" w:sz="4" w:space="0" w:color="F3F7FC" w:themeColor="accent4" w:themeTint="99"/>
        </w:tcBorders>
      </w:tcPr>
    </w:tblStylePr>
    <w:tblStylePr w:type="nwCell">
      <w:tblPr/>
      <w:tcPr>
        <w:tcBorders>
          <w:bottom w:val="single" w:sz="4" w:space="0" w:color="F3F7FC" w:themeColor="accent4" w:themeTint="99"/>
        </w:tcBorders>
      </w:tcPr>
    </w:tblStylePr>
    <w:tblStylePr w:type="seCell">
      <w:tblPr/>
      <w:tcPr>
        <w:tcBorders>
          <w:top w:val="single" w:sz="4" w:space="0" w:color="F3F7FC" w:themeColor="accent4" w:themeTint="99"/>
        </w:tcBorders>
      </w:tcPr>
    </w:tblStylePr>
    <w:tblStylePr w:type="swCell">
      <w:tblPr/>
      <w:tcPr>
        <w:tcBorders>
          <w:top w:val="single" w:sz="4" w:space="0" w:color="F3F7FC" w:themeColor="accent4" w:themeTint="99"/>
        </w:tcBorders>
      </w:tcPr>
    </w:tblStylePr>
  </w:style>
  <w:style w:type="table" w:styleId="Rastertabel3-Accent5">
    <w:name w:val="Grid Table 3 Accent 5"/>
    <w:basedOn w:val="Standaardtabel"/>
    <w:uiPriority w:val="48"/>
    <w:semiHidden/>
    <w:rsid w:val="000D05E5"/>
    <w:pPr>
      <w:spacing w:line="240" w:lineRule="auto"/>
    </w:pPr>
    <w:tblPr>
      <w:tblStyleRowBandSize w:val="1"/>
      <w:tblStyleColBandSize w:val="1"/>
      <w:tblBorders>
        <w:top w:val="single" w:sz="4" w:space="0" w:color="3C9CFF" w:themeColor="accent5" w:themeTint="99"/>
        <w:left w:val="single" w:sz="4" w:space="0" w:color="3C9CFF" w:themeColor="accent5" w:themeTint="99"/>
        <w:bottom w:val="single" w:sz="4" w:space="0" w:color="3C9CFF" w:themeColor="accent5" w:themeTint="99"/>
        <w:right w:val="single" w:sz="4" w:space="0" w:color="3C9CFF" w:themeColor="accent5" w:themeTint="99"/>
        <w:insideH w:val="single" w:sz="4" w:space="0" w:color="3C9CFF" w:themeColor="accent5" w:themeTint="99"/>
        <w:insideV w:val="single" w:sz="4" w:space="0" w:color="3C9C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EFF" w:themeFill="accent5" w:themeFillTint="33"/>
      </w:tcPr>
    </w:tblStylePr>
    <w:tblStylePr w:type="band1Horz">
      <w:tblPr/>
      <w:tcPr>
        <w:shd w:val="clear" w:color="auto" w:fill="BEDEFF" w:themeFill="accent5" w:themeFillTint="33"/>
      </w:tcPr>
    </w:tblStylePr>
    <w:tblStylePr w:type="neCell">
      <w:tblPr/>
      <w:tcPr>
        <w:tcBorders>
          <w:bottom w:val="single" w:sz="4" w:space="0" w:color="3C9CFF" w:themeColor="accent5" w:themeTint="99"/>
        </w:tcBorders>
      </w:tcPr>
    </w:tblStylePr>
    <w:tblStylePr w:type="nwCell">
      <w:tblPr/>
      <w:tcPr>
        <w:tcBorders>
          <w:bottom w:val="single" w:sz="4" w:space="0" w:color="3C9CFF" w:themeColor="accent5" w:themeTint="99"/>
        </w:tcBorders>
      </w:tcPr>
    </w:tblStylePr>
    <w:tblStylePr w:type="seCell">
      <w:tblPr/>
      <w:tcPr>
        <w:tcBorders>
          <w:top w:val="single" w:sz="4" w:space="0" w:color="3C9CFF" w:themeColor="accent5" w:themeTint="99"/>
        </w:tcBorders>
      </w:tcPr>
    </w:tblStylePr>
    <w:tblStylePr w:type="swCell">
      <w:tblPr/>
      <w:tcPr>
        <w:tcBorders>
          <w:top w:val="single" w:sz="4" w:space="0" w:color="3C9CFF" w:themeColor="accent5" w:themeTint="99"/>
        </w:tcBorders>
      </w:tcPr>
    </w:tblStylePr>
  </w:style>
  <w:style w:type="table" w:styleId="Rastertabel3-Accent6">
    <w:name w:val="Grid Table 3 Accent 6"/>
    <w:basedOn w:val="Standaardtabel"/>
    <w:uiPriority w:val="48"/>
    <w:semiHidden/>
    <w:rsid w:val="000D05E5"/>
    <w:pPr>
      <w:spacing w:line="240" w:lineRule="auto"/>
    </w:pPr>
    <w:tblPr>
      <w:tblStyleRowBandSize w:val="1"/>
      <w:tblStyleColBandSize w:val="1"/>
      <w:tblBorders>
        <w:top w:val="single" w:sz="4" w:space="0" w:color="8BBAEB" w:themeColor="accent6" w:themeTint="99"/>
        <w:left w:val="single" w:sz="4" w:space="0" w:color="8BBAEB" w:themeColor="accent6" w:themeTint="99"/>
        <w:bottom w:val="single" w:sz="4" w:space="0" w:color="8BBAEB" w:themeColor="accent6" w:themeTint="99"/>
        <w:right w:val="single" w:sz="4" w:space="0" w:color="8BBAEB" w:themeColor="accent6" w:themeTint="99"/>
        <w:insideH w:val="single" w:sz="4" w:space="0" w:color="8BBAEB" w:themeColor="accent6" w:themeTint="99"/>
        <w:insideV w:val="single" w:sz="4" w:space="0" w:color="8BBA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F8" w:themeFill="accent6" w:themeFillTint="33"/>
      </w:tcPr>
    </w:tblStylePr>
    <w:tblStylePr w:type="band1Horz">
      <w:tblPr/>
      <w:tcPr>
        <w:shd w:val="clear" w:color="auto" w:fill="D8E8F8" w:themeFill="accent6" w:themeFillTint="33"/>
      </w:tcPr>
    </w:tblStylePr>
    <w:tblStylePr w:type="neCell">
      <w:tblPr/>
      <w:tcPr>
        <w:tcBorders>
          <w:bottom w:val="single" w:sz="4" w:space="0" w:color="8BBAEB" w:themeColor="accent6" w:themeTint="99"/>
        </w:tcBorders>
      </w:tcPr>
    </w:tblStylePr>
    <w:tblStylePr w:type="nwCell">
      <w:tblPr/>
      <w:tcPr>
        <w:tcBorders>
          <w:bottom w:val="single" w:sz="4" w:space="0" w:color="8BBAEB" w:themeColor="accent6" w:themeTint="99"/>
        </w:tcBorders>
      </w:tcPr>
    </w:tblStylePr>
    <w:tblStylePr w:type="seCell">
      <w:tblPr/>
      <w:tcPr>
        <w:tcBorders>
          <w:top w:val="single" w:sz="4" w:space="0" w:color="8BBAEB" w:themeColor="accent6" w:themeTint="99"/>
        </w:tcBorders>
      </w:tcPr>
    </w:tblStylePr>
    <w:tblStylePr w:type="swCell">
      <w:tblPr/>
      <w:tcPr>
        <w:tcBorders>
          <w:top w:val="single" w:sz="4" w:space="0" w:color="8BBAEB" w:themeColor="accent6" w:themeTint="99"/>
        </w:tcBorders>
      </w:tcPr>
    </w:tblStylePr>
  </w:style>
  <w:style w:type="table" w:styleId="Rastertabel4">
    <w:name w:val="Grid Table 4"/>
    <w:basedOn w:val="Standaardtabel"/>
    <w:uiPriority w:val="49"/>
    <w:semiHidden/>
    <w:rsid w:val="000D05E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0D05E5"/>
    <w:pPr>
      <w:spacing w:line="240" w:lineRule="auto"/>
    </w:pPr>
    <w:tblPr>
      <w:tblStyleRowBandSize w:val="1"/>
      <w:tblStyleColBandSize w:val="1"/>
      <w:tblBorders>
        <w:top w:val="single" w:sz="4" w:space="0" w:color="FFC54A" w:themeColor="accent1" w:themeTint="99"/>
        <w:left w:val="single" w:sz="4" w:space="0" w:color="FFC54A" w:themeColor="accent1" w:themeTint="99"/>
        <w:bottom w:val="single" w:sz="4" w:space="0" w:color="FFC54A" w:themeColor="accent1" w:themeTint="99"/>
        <w:right w:val="single" w:sz="4" w:space="0" w:color="FFC54A" w:themeColor="accent1" w:themeTint="99"/>
        <w:insideH w:val="single" w:sz="4" w:space="0" w:color="FFC54A" w:themeColor="accent1" w:themeTint="99"/>
        <w:insideV w:val="single" w:sz="4" w:space="0" w:color="FFC54A" w:themeColor="accent1" w:themeTint="99"/>
      </w:tblBorders>
    </w:tblPr>
    <w:tblStylePr w:type="firstRow">
      <w:rPr>
        <w:b/>
        <w:bCs/>
        <w:color w:val="FFFFFF" w:themeColor="background1"/>
      </w:rPr>
      <w:tblPr/>
      <w:tcPr>
        <w:tcBorders>
          <w:top w:val="single" w:sz="4" w:space="0" w:color="D18F00" w:themeColor="accent1"/>
          <w:left w:val="single" w:sz="4" w:space="0" w:color="D18F00" w:themeColor="accent1"/>
          <w:bottom w:val="single" w:sz="4" w:space="0" w:color="D18F00" w:themeColor="accent1"/>
          <w:right w:val="single" w:sz="4" w:space="0" w:color="D18F00" w:themeColor="accent1"/>
          <w:insideH w:val="nil"/>
          <w:insideV w:val="nil"/>
        </w:tcBorders>
        <w:shd w:val="clear" w:color="auto" w:fill="D18F00" w:themeFill="accent1"/>
      </w:tcPr>
    </w:tblStylePr>
    <w:tblStylePr w:type="lastRow">
      <w:rPr>
        <w:b/>
        <w:bCs/>
      </w:rPr>
      <w:tblPr/>
      <w:tcPr>
        <w:tcBorders>
          <w:top w:val="double" w:sz="4" w:space="0" w:color="D18F00" w:themeColor="accent1"/>
        </w:tcBorders>
      </w:tcPr>
    </w:tblStylePr>
    <w:tblStylePr w:type="firstCol">
      <w:rPr>
        <w:b/>
        <w:bCs/>
      </w:rPr>
    </w:tblStylePr>
    <w:tblStylePr w:type="lastCol">
      <w:rPr>
        <w:b/>
        <w:bCs/>
      </w:rPr>
    </w:tblStylePr>
    <w:tblStylePr w:type="band1Vert">
      <w:tblPr/>
      <w:tcPr>
        <w:shd w:val="clear" w:color="auto" w:fill="FFEBC2" w:themeFill="accent1" w:themeFillTint="33"/>
      </w:tcPr>
    </w:tblStylePr>
    <w:tblStylePr w:type="band1Horz">
      <w:tblPr/>
      <w:tcPr>
        <w:shd w:val="clear" w:color="auto" w:fill="FFEBC2" w:themeFill="accent1" w:themeFillTint="33"/>
      </w:tcPr>
    </w:tblStylePr>
  </w:style>
  <w:style w:type="table" w:styleId="Rastertabel4-Accent2">
    <w:name w:val="Grid Table 4 Accent 2"/>
    <w:basedOn w:val="Standaardtabel"/>
    <w:uiPriority w:val="49"/>
    <w:semiHidden/>
    <w:rsid w:val="000D05E5"/>
    <w:pPr>
      <w:spacing w:line="240" w:lineRule="auto"/>
    </w:pPr>
    <w:tblPr>
      <w:tblStyleRowBandSize w:val="1"/>
      <w:tblStyleColBandSize w:val="1"/>
      <w:tblBorders>
        <w:top w:val="single" w:sz="4" w:space="0" w:color="8BBAEB" w:themeColor="accent2" w:themeTint="99"/>
        <w:left w:val="single" w:sz="4" w:space="0" w:color="8BBAEB" w:themeColor="accent2" w:themeTint="99"/>
        <w:bottom w:val="single" w:sz="4" w:space="0" w:color="8BBAEB" w:themeColor="accent2" w:themeTint="99"/>
        <w:right w:val="single" w:sz="4" w:space="0" w:color="8BBAEB" w:themeColor="accent2" w:themeTint="99"/>
        <w:insideH w:val="single" w:sz="4" w:space="0" w:color="8BBAEB" w:themeColor="accent2" w:themeTint="99"/>
        <w:insideV w:val="single" w:sz="4" w:space="0" w:color="8BBAEB" w:themeColor="accent2" w:themeTint="99"/>
      </w:tblBorders>
    </w:tblPr>
    <w:tblStylePr w:type="firstRow">
      <w:rPr>
        <w:b/>
        <w:bCs/>
        <w:color w:val="FFFFFF" w:themeColor="background1"/>
      </w:rPr>
      <w:tblPr/>
      <w:tcPr>
        <w:tcBorders>
          <w:top w:val="single" w:sz="4" w:space="0" w:color="3E8EDE" w:themeColor="accent2"/>
          <w:left w:val="single" w:sz="4" w:space="0" w:color="3E8EDE" w:themeColor="accent2"/>
          <w:bottom w:val="single" w:sz="4" w:space="0" w:color="3E8EDE" w:themeColor="accent2"/>
          <w:right w:val="single" w:sz="4" w:space="0" w:color="3E8EDE" w:themeColor="accent2"/>
          <w:insideH w:val="nil"/>
          <w:insideV w:val="nil"/>
        </w:tcBorders>
        <w:shd w:val="clear" w:color="auto" w:fill="3E8EDE" w:themeFill="accent2"/>
      </w:tcPr>
    </w:tblStylePr>
    <w:tblStylePr w:type="lastRow">
      <w:rPr>
        <w:b/>
        <w:bCs/>
      </w:rPr>
      <w:tblPr/>
      <w:tcPr>
        <w:tcBorders>
          <w:top w:val="double" w:sz="4" w:space="0" w:color="3E8EDE" w:themeColor="accent2"/>
        </w:tcBorders>
      </w:tcPr>
    </w:tblStylePr>
    <w:tblStylePr w:type="firstCol">
      <w:rPr>
        <w:b/>
        <w:bCs/>
      </w:rPr>
    </w:tblStylePr>
    <w:tblStylePr w:type="lastCol">
      <w:rPr>
        <w:b/>
        <w:bCs/>
      </w:rPr>
    </w:tblStylePr>
    <w:tblStylePr w:type="band1Vert">
      <w:tblPr/>
      <w:tcPr>
        <w:shd w:val="clear" w:color="auto" w:fill="D8E8F8" w:themeFill="accent2" w:themeFillTint="33"/>
      </w:tcPr>
    </w:tblStylePr>
    <w:tblStylePr w:type="band1Horz">
      <w:tblPr/>
      <w:tcPr>
        <w:shd w:val="clear" w:color="auto" w:fill="D8E8F8" w:themeFill="accent2" w:themeFillTint="33"/>
      </w:tcPr>
    </w:tblStylePr>
  </w:style>
  <w:style w:type="table" w:styleId="Rastertabel4-Accent3">
    <w:name w:val="Grid Table 4 Accent 3"/>
    <w:basedOn w:val="Standaardtabel"/>
    <w:uiPriority w:val="49"/>
    <w:semiHidden/>
    <w:rsid w:val="000D05E5"/>
    <w:pPr>
      <w:spacing w:line="240" w:lineRule="auto"/>
    </w:pPr>
    <w:tblPr>
      <w:tblStyleRowBandSize w:val="1"/>
      <w:tblStyleColBandSize w:val="1"/>
      <w:tblBorders>
        <w:top w:val="single" w:sz="4" w:space="0" w:color="3C9CFF" w:themeColor="accent3" w:themeTint="99"/>
        <w:left w:val="single" w:sz="4" w:space="0" w:color="3C9CFF" w:themeColor="accent3" w:themeTint="99"/>
        <w:bottom w:val="single" w:sz="4" w:space="0" w:color="3C9CFF" w:themeColor="accent3" w:themeTint="99"/>
        <w:right w:val="single" w:sz="4" w:space="0" w:color="3C9CFF" w:themeColor="accent3" w:themeTint="99"/>
        <w:insideH w:val="single" w:sz="4" w:space="0" w:color="3C9CFF" w:themeColor="accent3" w:themeTint="99"/>
        <w:insideV w:val="single" w:sz="4" w:space="0" w:color="3C9CFF" w:themeColor="accent3" w:themeTint="99"/>
      </w:tblBorders>
    </w:tblPr>
    <w:tblStylePr w:type="firstRow">
      <w:rPr>
        <w:b/>
        <w:bCs/>
        <w:color w:val="FFFFFF" w:themeColor="background1"/>
      </w:rPr>
      <w:tblPr/>
      <w:tcPr>
        <w:tcBorders>
          <w:top w:val="single" w:sz="4" w:space="0" w:color="005CB9" w:themeColor="accent3"/>
          <w:left w:val="single" w:sz="4" w:space="0" w:color="005CB9" w:themeColor="accent3"/>
          <w:bottom w:val="single" w:sz="4" w:space="0" w:color="005CB9" w:themeColor="accent3"/>
          <w:right w:val="single" w:sz="4" w:space="0" w:color="005CB9" w:themeColor="accent3"/>
          <w:insideH w:val="nil"/>
          <w:insideV w:val="nil"/>
        </w:tcBorders>
        <w:shd w:val="clear" w:color="auto" w:fill="005CB9" w:themeFill="accent3"/>
      </w:tcPr>
    </w:tblStylePr>
    <w:tblStylePr w:type="lastRow">
      <w:rPr>
        <w:b/>
        <w:bCs/>
      </w:rPr>
      <w:tblPr/>
      <w:tcPr>
        <w:tcBorders>
          <w:top w:val="double" w:sz="4" w:space="0" w:color="005CB9" w:themeColor="accent3"/>
        </w:tcBorders>
      </w:tcPr>
    </w:tblStylePr>
    <w:tblStylePr w:type="firstCol">
      <w:rPr>
        <w:b/>
        <w:bCs/>
      </w:rPr>
    </w:tblStylePr>
    <w:tblStylePr w:type="lastCol">
      <w:rPr>
        <w:b/>
        <w:bCs/>
      </w:rPr>
    </w:tblStylePr>
    <w:tblStylePr w:type="band1Vert">
      <w:tblPr/>
      <w:tcPr>
        <w:shd w:val="clear" w:color="auto" w:fill="BEDEFF" w:themeFill="accent3" w:themeFillTint="33"/>
      </w:tcPr>
    </w:tblStylePr>
    <w:tblStylePr w:type="band1Horz">
      <w:tblPr/>
      <w:tcPr>
        <w:shd w:val="clear" w:color="auto" w:fill="BEDEFF" w:themeFill="accent3" w:themeFillTint="33"/>
      </w:tcPr>
    </w:tblStylePr>
  </w:style>
  <w:style w:type="table" w:styleId="Rastertabel4-Accent4">
    <w:name w:val="Grid Table 4 Accent 4"/>
    <w:basedOn w:val="Standaardtabel"/>
    <w:uiPriority w:val="49"/>
    <w:semiHidden/>
    <w:rsid w:val="000D05E5"/>
    <w:pPr>
      <w:spacing w:line="240" w:lineRule="auto"/>
    </w:pPr>
    <w:tblPr>
      <w:tblStyleRowBandSize w:val="1"/>
      <w:tblStyleColBandSize w:val="1"/>
      <w:tblBorders>
        <w:top w:val="single" w:sz="4" w:space="0" w:color="F3F7FC" w:themeColor="accent4" w:themeTint="99"/>
        <w:left w:val="single" w:sz="4" w:space="0" w:color="F3F7FC" w:themeColor="accent4" w:themeTint="99"/>
        <w:bottom w:val="single" w:sz="4" w:space="0" w:color="F3F7FC" w:themeColor="accent4" w:themeTint="99"/>
        <w:right w:val="single" w:sz="4" w:space="0" w:color="F3F7FC" w:themeColor="accent4" w:themeTint="99"/>
        <w:insideH w:val="single" w:sz="4" w:space="0" w:color="F3F7FC" w:themeColor="accent4" w:themeTint="99"/>
        <w:insideV w:val="single" w:sz="4" w:space="0" w:color="F3F7FC" w:themeColor="accent4" w:themeTint="99"/>
      </w:tblBorders>
    </w:tblPr>
    <w:tblStylePr w:type="firstRow">
      <w:rPr>
        <w:b/>
        <w:bCs/>
        <w:color w:val="FFFFFF" w:themeColor="background1"/>
      </w:rPr>
      <w:tblPr/>
      <w:tcPr>
        <w:tcBorders>
          <w:top w:val="single" w:sz="4" w:space="0" w:color="EBF2FA" w:themeColor="accent4"/>
          <w:left w:val="single" w:sz="4" w:space="0" w:color="EBF2FA" w:themeColor="accent4"/>
          <w:bottom w:val="single" w:sz="4" w:space="0" w:color="EBF2FA" w:themeColor="accent4"/>
          <w:right w:val="single" w:sz="4" w:space="0" w:color="EBF2FA" w:themeColor="accent4"/>
          <w:insideH w:val="nil"/>
          <w:insideV w:val="nil"/>
        </w:tcBorders>
        <w:shd w:val="clear" w:color="auto" w:fill="EBF2FA" w:themeFill="accent4"/>
      </w:tcPr>
    </w:tblStylePr>
    <w:tblStylePr w:type="lastRow">
      <w:rPr>
        <w:b/>
        <w:bCs/>
      </w:rPr>
      <w:tblPr/>
      <w:tcPr>
        <w:tcBorders>
          <w:top w:val="double" w:sz="4" w:space="0" w:color="EBF2FA" w:themeColor="accent4"/>
        </w:tcBorders>
      </w:tcPr>
    </w:tblStylePr>
    <w:tblStylePr w:type="firstCol">
      <w:rPr>
        <w:b/>
        <w:bCs/>
      </w:rPr>
    </w:tblStylePr>
    <w:tblStylePr w:type="lastCol">
      <w:rPr>
        <w:b/>
        <w:bCs/>
      </w:rPr>
    </w:tblStylePr>
    <w:tblStylePr w:type="band1Vert">
      <w:tblPr/>
      <w:tcPr>
        <w:shd w:val="clear" w:color="auto" w:fill="FBFCFE" w:themeFill="accent4" w:themeFillTint="33"/>
      </w:tcPr>
    </w:tblStylePr>
    <w:tblStylePr w:type="band1Horz">
      <w:tblPr/>
      <w:tcPr>
        <w:shd w:val="clear" w:color="auto" w:fill="FBFCFE" w:themeFill="accent4" w:themeFillTint="33"/>
      </w:tcPr>
    </w:tblStylePr>
  </w:style>
  <w:style w:type="table" w:styleId="Rastertabel4-Accent5">
    <w:name w:val="Grid Table 4 Accent 5"/>
    <w:basedOn w:val="Standaardtabel"/>
    <w:uiPriority w:val="49"/>
    <w:semiHidden/>
    <w:rsid w:val="000D05E5"/>
    <w:pPr>
      <w:spacing w:line="240" w:lineRule="auto"/>
    </w:pPr>
    <w:tblPr>
      <w:tblStyleRowBandSize w:val="1"/>
      <w:tblStyleColBandSize w:val="1"/>
      <w:tblBorders>
        <w:top w:val="single" w:sz="4" w:space="0" w:color="3C9CFF" w:themeColor="accent5" w:themeTint="99"/>
        <w:left w:val="single" w:sz="4" w:space="0" w:color="3C9CFF" w:themeColor="accent5" w:themeTint="99"/>
        <w:bottom w:val="single" w:sz="4" w:space="0" w:color="3C9CFF" w:themeColor="accent5" w:themeTint="99"/>
        <w:right w:val="single" w:sz="4" w:space="0" w:color="3C9CFF" w:themeColor="accent5" w:themeTint="99"/>
        <w:insideH w:val="single" w:sz="4" w:space="0" w:color="3C9CFF" w:themeColor="accent5" w:themeTint="99"/>
        <w:insideV w:val="single" w:sz="4" w:space="0" w:color="3C9CFF" w:themeColor="accent5" w:themeTint="99"/>
      </w:tblBorders>
    </w:tblPr>
    <w:tblStylePr w:type="firstRow">
      <w:rPr>
        <w:b/>
        <w:bCs/>
        <w:color w:val="FFFFFF" w:themeColor="background1"/>
      </w:rPr>
      <w:tblPr/>
      <w:tcPr>
        <w:tcBorders>
          <w:top w:val="single" w:sz="4" w:space="0" w:color="005CB9" w:themeColor="accent5"/>
          <w:left w:val="single" w:sz="4" w:space="0" w:color="005CB9" w:themeColor="accent5"/>
          <w:bottom w:val="single" w:sz="4" w:space="0" w:color="005CB9" w:themeColor="accent5"/>
          <w:right w:val="single" w:sz="4" w:space="0" w:color="005CB9" w:themeColor="accent5"/>
          <w:insideH w:val="nil"/>
          <w:insideV w:val="nil"/>
        </w:tcBorders>
        <w:shd w:val="clear" w:color="auto" w:fill="005CB9" w:themeFill="accent5"/>
      </w:tcPr>
    </w:tblStylePr>
    <w:tblStylePr w:type="lastRow">
      <w:rPr>
        <w:b/>
        <w:bCs/>
      </w:rPr>
      <w:tblPr/>
      <w:tcPr>
        <w:tcBorders>
          <w:top w:val="double" w:sz="4" w:space="0" w:color="005CB9" w:themeColor="accent5"/>
        </w:tcBorders>
      </w:tcPr>
    </w:tblStylePr>
    <w:tblStylePr w:type="firstCol">
      <w:rPr>
        <w:b/>
        <w:bCs/>
      </w:rPr>
    </w:tblStylePr>
    <w:tblStylePr w:type="lastCol">
      <w:rPr>
        <w:b/>
        <w:bCs/>
      </w:rPr>
    </w:tblStylePr>
    <w:tblStylePr w:type="band1Vert">
      <w:tblPr/>
      <w:tcPr>
        <w:shd w:val="clear" w:color="auto" w:fill="BEDEFF" w:themeFill="accent5" w:themeFillTint="33"/>
      </w:tcPr>
    </w:tblStylePr>
    <w:tblStylePr w:type="band1Horz">
      <w:tblPr/>
      <w:tcPr>
        <w:shd w:val="clear" w:color="auto" w:fill="BEDEFF" w:themeFill="accent5" w:themeFillTint="33"/>
      </w:tcPr>
    </w:tblStylePr>
  </w:style>
  <w:style w:type="table" w:styleId="Rastertabel4-Accent6">
    <w:name w:val="Grid Table 4 Accent 6"/>
    <w:basedOn w:val="Standaardtabel"/>
    <w:uiPriority w:val="49"/>
    <w:semiHidden/>
    <w:rsid w:val="000D05E5"/>
    <w:pPr>
      <w:spacing w:line="240" w:lineRule="auto"/>
    </w:pPr>
    <w:tblPr>
      <w:tblStyleRowBandSize w:val="1"/>
      <w:tblStyleColBandSize w:val="1"/>
      <w:tblBorders>
        <w:top w:val="single" w:sz="4" w:space="0" w:color="8BBAEB" w:themeColor="accent6" w:themeTint="99"/>
        <w:left w:val="single" w:sz="4" w:space="0" w:color="8BBAEB" w:themeColor="accent6" w:themeTint="99"/>
        <w:bottom w:val="single" w:sz="4" w:space="0" w:color="8BBAEB" w:themeColor="accent6" w:themeTint="99"/>
        <w:right w:val="single" w:sz="4" w:space="0" w:color="8BBAEB" w:themeColor="accent6" w:themeTint="99"/>
        <w:insideH w:val="single" w:sz="4" w:space="0" w:color="8BBAEB" w:themeColor="accent6" w:themeTint="99"/>
        <w:insideV w:val="single" w:sz="4" w:space="0" w:color="8BBAEB" w:themeColor="accent6" w:themeTint="99"/>
      </w:tblBorders>
    </w:tblPr>
    <w:tblStylePr w:type="firstRow">
      <w:rPr>
        <w:b/>
        <w:bCs/>
        <w:color w:val="FFFFFF" w:themeColor="background1"/>
      </w:rPr>
      <w:tblPr/>
      <w:tcPr>
        <w:tcBorders>
          <w:top w:val="single" w:sz="4" w:space="0" w:color="3E8EDE" w:themeColor="accent6"/>
          <w:left w:val="single" w:sz="4" w:space="0" w:color="3E8EDE" w:themeColor="accent6"/>
          <w:bottom w:val="single" w:sz="4" w:space="0" w:color="3E8EDE" w:themeColor="accent6"/>
          <w:right w:val="single" w:sz="4" w:space="0" w:color="3E8EDE" w:themeColor="accent6"/>
          <w:insideH w:val="nil"/>
          <w:insideV w:val="nil"/>
        </w:tcBorders>
        <w:shd w:val="clear" w:color="auto" w:fill="3E8EDE" w:themeFill="accent6"/>
      </w:tcPr>
    </w:tblStylePr>
    <w:tblStylePr w:type="lastRow">
      <w:rPr>
        <w:b/>
        <w:bCs/>
      </w:rPr>
      <w:tblPr/>
      <w:tcPr>
        <w:tcBorders>
          <w:top w:val="double" w:sz="4" w:space="0" w:color="3E8EDE" w:themeColor="accent6"/>
        </w:tcBorders>
      </w:tcPr>
    </w:tblStylePr>
    <w:tblStylePr w:type="firstCol">
      <w:rPr>
        <w:b/>
        <w:bCs/>
      </w:rPr>
    </w:tblStylePr>
    <w:tblStylePr w:type="lastCol">
      <w:rPr>
        <w:b/>
        <w:bCs/>
      </w:rPr>
    </w:tblStylePr>
    <w:tblStylePr w:type="band1Vert">
      <w:tblPr/>
      <w:tcPr>
        <w:shd w:val="clear" w:color="auto" w:fill="D8E8F8" w:themeFill="accent6" w:themeFillTint="33"/>
      </w:tcPr>
    </w:tblStylePr>
    <w:tblStylePr w:type="band1Horz">
      <w:tblPr/>
      <w:tcPr>
        <w:shd w:val="clear" w:color="auto" w:fill="D8E8F8" w:themeFill="accent6" w:themeFillTint="33"/>
      </w:tcPr>
    </w:tblStylePr>
  </w:style>
  <w:style w:type="table" w:styleId="Rastertabel5donker">
    <w:name w:val="Grid Table 5 Dark"/>
    <w:basedOn w:val="Standaardtabel"/>
    <w:uiPriority w:val="50"/>
    <w:semiHidden/>
    <w:rsid w:val="000D05E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0D05E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8F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8F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8F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8F00" w:themeFill="accent1"/>
      </w:tcPr>
    </w:tblStylePr>
    <w:tblStylePr w:type="band1Vert">
      <w:tblPr/>
      <w:tcPr>
        <w:shd w:val="clear" w:color="auto" w:fill="FFD886" w:themeFill="accent1" w:themeFillTint="66"/>
      </w:tcPr>
    </w:tblStylePr>
    <w:tblStylePr w:type="band1Horz">
      <w:tblPr/>
      <w:tcPr>
        <w:shd w:val="clear" w:color="auto" w:fill="FFD886" w:themeFill="accent1" w:themeFillTint="66"/>
      </w:tcPr>
    </w:tblStylePr>
  </w:style>
  <w:style w:type="table" w:styleId="Rastertabel5donker-Accent2">
    <w:name w:val="Grid Table 5 Dark Accent 2"/>
    <w:basedOn w:val="Standaardtabel"/>
    <w:uiPriority w:val="50"/>
    <w:semiHidden/>
    <w:rsid w:val="000D05E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8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ED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ED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ED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EDE" w:themeFill="accent2"/>
      </w:tcPr>
    </w:tblStylePr>
    <w:tblStylePr w:type="band1Vert">
      <w:tblPr/>
      <w:tcPr>
        <w:shd w:val="clear" w:color="auto" w:fill="B1D1F1" w:themeFill="accent2" w:themeFillTint="66"/>
      </w:tcPr>
    </w:tblStylePr>
    <w:tblStylePr w:type="band1Horz">
      <w:tblPr/>
      <w:tcPr>
        <w:shd w:val="clear" w:color="auto" w:fill="B1D1F1" w:themeFill="accent2" w:themeFillTint="66"/>
      </w:tcPr>
    </w:tblStylePr>
  </w:style>
  <w:style w:type="table" w:styleId="Rastertabel5donker-Accent3">
    <w:name w:val="Grid Table 5 Dark Accent 3"/>
    <w:basedOn w:val="Standaardtabel"/>
    <w:uiPriority w:val="50"/>
    <w:semiHidden/>
    <w:rsid w:val="000D05E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CB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CB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CB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CB9" w:themeFill="accent3"/>
      </w:tcPr>
    </w:tblStylePr>
    <w:tblStylePr w:type="band1Vert">
      <w:tblPr/>
      <w:tcPr>
        <w:shd w:val="clear" w:color="auto" w:fill="7DBDFF" w:themeFill="accent3" w:themeFillTint="66"/>
      </w:tcPr>
    </w:tblStylePr>
    <w:tblStylePr w:type="band1Horz">
      <w:tblPr/>
      <w:tcPr>
        <w:shd w:val="clear" w:color="auto" w:fill="7DBDFF" w:themeFill="accent3" w:themeFillTint="66"/>
      </w:tcPr>
    </w:tblStylePr>
  </w:style>
  <w:style w:type="table" w:styleId="Rastertabel5donker-Accent4">
    <w:name w:val="Grid Table 5 Dark Accent 4"/>
    <w:basedOn w:val="Standaardtabel"/>
    <w:uiPriority w:val="50"/>
    <w:semiHidden/>
    <w:rsid w:val="000D05E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C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F2F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F2F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F2F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F2FA" w:themeFill="accent4"/>
      </w:tcPr>
    </w:tblStylePr>
    <w:tblStylePr w:type="band1Vert">
      <w:tblPr/>
      <w:tcPr>
        <w:shd w:val="clear" w:color="auto" w:fill="F7F9FD" w:themeFill="accent4" w:themeFillTint="66"/>
      </w:tcPr>
    </w:tblStylePr>
    <w:tblStylePr w:type="band1Horz">
      <w:tblPr/>
      <w:tcPr>
        <w:shd w:val="clear" w:color="auto" w:fill="F7F9FD" w:themeFill="accent4" w:themeFillTint="66"/>
      </w:tcPr>
    </w:tblStylePr>
  </w:style>
  <w:style w:type="table" w:styleId="Rastertabel5donker-Accent5">
    <w:name w:val="Grid Table 5 Dark Accent 5"/>
    <w:basedOn w:val="Standaardtabel"/>
    <w:uiPriority w:val="50"/>
    <w:semiHidden/>
    <w:rsid w:val="000D05E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E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CB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CB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CB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CB9" w:themeFill="accent5"/>
      </w:tcPr>
    </w:tblStylePr>
    <w:tblStylePr w:type="band1Vert">
      <w:tblPr/>
      <w:tcPr>
        <w:shd w:val="clear" w:color="auto" w:fill="7DBDFF" w:themeFill="accent5" w:themeFillTint="66"/>
      </w:tcPr>
    </w:tblStylePr>
    <w:tblStylePr w:type="band1Horz">
      <w:tblPr/>
      <w:tcPr>
        <w:shd w:val="clear" w:color="auto" w:fill="7DBDFF" w:themeFill="accent5" w:themeFillTint="66"/>
      </w:tcPr>
    </w:tblStylePr>
  </w:style>
  <w:style w:type="table" w:styleId="Rastertabel5donker-Accent6">
    <w:name w:val="Grid Table 5 Dark Accent 6"/>
    <w:basedOn w:val="Standaardtabel"/>
    <w:uiPriority w:val="50"/>
    <w:semiHidden/>
    <w:rsid w:val="000D05E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8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ED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ED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ED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EDE" w:themeFill="accent6"/>
      </w:tcPr>
    </w:tblStylePr>
    <w:tblStylePr w:type="band1Vert">
      <w:tblPr/>
      <w:tcPr>
        <w:shd w:val="clear" w:color="auto" w:fill="B1D1F1" w:themeFill="accent6" w:themeFillTint="66"/>
      </w:tcPr>
    </w:tblStylePr>
    <w:tblStylePr w:type="band1Horz">
      <w:tblPr/>
      <w:tcPr>
        <w:shd w:val="clear" w:color="auto" w:fill="B1D1F1" w:themeFill="accent6" w:themeFillTint="66"/>
      </w:tcPr>
    </w:tblStylePr>
  </w:style>
  <w:style w:type="table" w:styleId="Rastertabel6kleurrijk">
    <w:name w:val="Grid Table 6 Colorful"/>
    <w:basedOn w:val="Standaardtabel"/>
    <w:uiPriority w:val="51"/>
    <w:semiHidden/>
    <w:rsid w:val="000D05E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0D05E5"/>
    <w:pPr>
      <w:spacing w:line="240" w:lineRule="auto"/>
    </w:pPr>
    <w:rPr>
      <w:color w:val="9C6A00" w:themeColor="accent1" w:themeShade="BF"/>
    </w:rPr>
    <w:tblPr>
      <w:tblStyleRowBandSize w:val="1"/>
      <w:tblStyleColBandSize w:val="1"/>
      <w:tblBorders>
        <w:top w:val="single" w:sz="4" w:space="0" w:color="FFC54A" w:themeColor="accent1" w:themeTint="99"/>
        <w:left w:val="single" w:sz="4" w:space="0" w:color="FFC54A" w:themeColor="accent1" w:themeTint="99"/>
        <w:bottom w:val="single" w:sz="4" w:space="0" w:color="FFC54A" w:themeColor="accent1" w:themeTint="99"/>
        <w:right w:val="single" w:sz="4" w:space="0" w:color="FFC54A" w:themeColor="accent1" w:themeTint="99"/>
        <w:insideH w:val="single" w:sz="4" w:space="0" w:color="FFC54A" w:themeColor="accent1" w:themeTint="99"/>
        <w:insideV w:val="single" w:sz="4" w:space="0" w:color="FFC54A" w:themeColor="accent1" w:themeTint="99"/>
      </w:tblBorders>
    </w:tblPr>
    <w:tblStylePr w:type="firstRow">
      <w:rPr>
        <w:b/>
        <w:bCs/>
      </w:rPr>
      <w:tblPr/>
      <w:tcPr>
        <w:tcBorders>
          <w:bottom w:val="single" w:sz="12" w:space="0" w:color="FFC54A" w:themeColor="accent1" w:themeTint="99"/>
        </w:tcBorders>
      </w:tcPr>
    </w:tblStylePr>
    <w:tblStylePr w:type="lastRow">
      <w:rPr>
        <w:b/>
        <w:bCs/>
      </w:rPr>
      <w:tblPr/>
      <w:tcPr>
        <w:tcBorders>
          <w:top w:val="double" w:sz="4" w:space="0" w:color="FFC54A" w:themeColor="accent1" w:themeTint="99"/>
        </w:tcBorders>
      </w:tcPr>
    </w:tblStylePr>
    <w:tblStylePr w:type="firstCol">
      <w:rPr>
        <w:b/>
        <w:bCs/>
      </w:rPr>
    </w:tblStylePr>
    <w:tblStylePr w:type="lastCol">
      <w:rPr>
        <w:b/>
        <w:bCs/>
      </w:rPr>
    </w:tblStylePr>
    <w:tblStylePr w:type="band1Vert">
      <w:tblPr/>
      <w:tcPr>
        <w:shd w:val="clear" w:color="auto" w:fill="FFEBC2" w:themeFill="accent1" w:themeFillTint="33"/>
      </w:tcPr>
    </w:tblStylePr>
    <w:tblStylePr w:type="band1Horz">
      <w:tblPr/>
      <w:tcPr>
        <w:shd w:val="clear" w:color="auto" w:fill="FFEBC2" w:themeFill="accent1" w:themeFillTint="33"/>
      </w:tcPr>
    </w:tblStylePr>
  </w:style>
  <w:style w:type="table" w:styleId="Rastertabel6kleurrijk-Accent2">
    <w:name w:val="Grid Table 6 Colorful Accent 2"/>
    <w:basedOn w:val="Standaardtabel"/>
    <w:uiPriority w:val="51"/>
    <w:semiHidden/>
    <w:rsid w:val="000D05E5"/>
    <w:pPr>
      <w:spacing w:line="240" w:lineRule="auto"/>
    </w:pPr>
    <w:rPr>
      <w:color w:val="1F6AB5" w:themeColor="accent2" w:themeShade="BF"/>
    </w:rPr>
    <w:tblPr>
      <w:tblStyleRowBandSize w:val="1"/>
      <w:tblStyleColBandSize w:val="1"/>
      <w:tblBorders>
        <w:top w:val="single" w:sz="4" w:space="0" w:color="8BBAEB" w:themeColor="accent2" w:themeTint="99"/>
        <w:left w:val="single" w:sz="4" w:space="0" w:color="8BBAEB" w:themeColor="accent2" w:themeTint="99"/>
        <w:bottom w:val="single" w:sz="4" w:space="0" w:color="8BBAEB" w:themeColor="accent2" w:themeTint="99"/>
        <w:right w:val="single" w:sz="4" w:space="0" w:color="8BBAEB" w:themeColor="accent2" w:themeTint="99"/>
        <w:insideH w:val="single" w:sz="4" w:space="0" w:color="8BBAEB" w:themeColor="accent2" w:themeTint="99"/>
        <w:insideV w:val="single" w:sz="4" w:space="0" w:color="8BBAEB" w:themeColor="accent2" w:themeTint="99"/>
      </w:tblBorders>
    </w:tblPr>
    <w:tblStylePr w:type="firstRow">
      <w:rPr>
        <w:b/>
        <w:bCs/>
      </w:rPr>
      <w:tblPr/>
      <w:tcPr>
        <w:tcBorders>
          <w:bottom w:val="single" w:sz="12" w:space="0" w:color="8BBAEB" w:themeColor="accent2" w:themeTint="99"/>
        </w:tcBorders>
      </w:tcPr>
    </w:tblStylePr>
    <w:tblStylePr w:type="lastRow">
      <w:rPr>
        <w:b/>
        <w:bCs/>
      </w:rPr>
      <w:tblPr/>
      <w:tcPr>
        <w:tcBorders>
          <w:top w:val="double" w:sz="4" w:space="0" w:color="8BBAEB" w:themeColor="accent2" w:themeTint="99"/>
        </w:tcBorders>
      </w:tcPr>
    </w:tblStylePr>
    <w:tblStylePr w:type="firstCol">
      <w:rPr>
        <w:b/>
        <w:bCs/>
      </w:rPr>
    </w:tblStylePr>
    <w:tblStylePr w:type="lastCol">
      <w:rPr>
        <w:b/>
        <w:bCs/>
      </w:rPr>
    </w:tblStylePr>
    <w:tblStylePr w:type="band1Vert">
      <w:tblPr/>
      <w:tcPr>
        <w:shd w:val="clear" w:color="auto" w:fill="D8E8F8" w:themeFill="accent2" w:themeFillTint="33"/>
      </w:tcPr>
    </w:tblStylePr>
    <w:tblStylePr w:type="band1Horz">
      <w:tblPr/>
      <w:tcPr>
        <w:shd w:val="clear" w:color="auto" w:fill="D8E8F8" w:themeFill="accent2" w:themeFillTint="33"/>
      </w:tcPr>
    </w:tblStylePr>
  </w:style>
  <w:style w:type="table" w:styleId="Rastertabel6kleurrijk-Accent3">
    <w:name w:val="Grid Table 6 Colorful Accent 3"/>
    <w:basedOn w:val="Standaardtabel"/>
    <w:uiPriority w:val="51"/>
    <w:semiHidden/>
    <w:rsid w:val="000D05E5"/>
    <w:pPr>
      <w:spacing w:line="240" w:lineRule="auto"/>
    </w:pPr>
    <w:rPr>
      <w:color w:val="00448A" w:themeColor="accent3" w:themeShade="BF"/>
    </w:rPr>
    <w:tblPr>
      <w:tblStyleRowBandSize w:val="1"/>
      <w:tblStyleColBandSize w:val="1"/>
      <w:tblBorders>
        <w:top w:val="single" w:sz="4" w:space="0" w:color="3C9CFF" w:themeColor="accent3" w:themeTint="99"/>
        <w:left w:val="single" w:sz="4" w:space="0" w:color="3C9CFF" w:themeColor="accent3" w:themeTint="99"/>
        <w:bottom w:val="single" w:sz="4" w:space="0" w:color="3C9CFF" w:themeColor="accent3" w:themeTint="99"/>
        <w:right w:val="single" w:sz="4" w:space="0" w:color="3C9CFF" w:themeColor="accent3" w:themeTint="99"/>
        <w:insideH w:val="single" w:sz="4" w:space="0" w:color="3C9CFF" w:themeColor="accent3" w:themeTint="99"/>
        <w:insideV w:val="single" w:sz="4" w:space="0" w:color="3C9CFF" w:themeColor="accent3" w:themeTint="99"/>
      </w:tblBorders>
    </w:tblPr>
    <w:tblStylePr w:type="firstRow">
      <w:rPr>
        <w:b/>
        <w:bCs/>
      </w:rPr>
      <w:tblPr/>
      <w:tcPr>
        <w:tcBorders>
          <w:bottom w:val="single" w:sz="12" w:space="0" w:color="3C9CFF" w:themeColor="accent3" w:themeTint="99"/>
        </w:tcBorders>
      </w:tcPr>
    </w:tblStylePr>
    <w:tblStylePr w:type="lastRow">
      <w:rPr>
        <w:b/>
        <w:bCs/>
      </w:rPr>
      <w:tblPr/>
      <w:tcPr>
        <w:tcBorders>
          <w:top w:val="double" w:sz="4" w:space="0" w:color="3C9CFF" w:themeColor="accent3" w:themeTint="99"/>
        </w:tcBorders>
      </w:tcPr>
    </w:tblStylePr>
    <w:tblStylePr w:type="firstCol">
      <w:rPr>
        <w:b/>
        <w:bCs/>
      </w:rPr>
    </w:tblStylePr>
    <w:tblStylePr w:type="lastCol">
      <w:rPr>
        <w:b/>
        <w:bCs/>
      </w:rPr>
    </w:tblStylePr>
    <w:tblStylePr w:type="band1Vert">
      <w:tblPr/>
      <w:tcPr>
        <w:shd w:val="clear" w:color="auto" w:fill="BEDEFF" w:themeFill="accent3" w:themeFillTint="33"/>
      </w:tcPr>
    </w:tblStylePr>
    <w:tblStylePr w:type="band1Horz">
      <w:tblPr/>
      <w:tcPr>
        <w:shd w:val="clear" w:color="auto" w:fill="BEDEFF" w:themeFill="accent3" w:themeFillTint="33"/>
      </w:tcPr>
    </w:tblStylePr>
  </w:style>
  <w:style w:type="table" w:styleId="Rastertabel6kleurrijk-Accent4">
    <w:name w:val="Grid Table 6 Colorful Accent 4"/>
    <w:basedOn w:val="Standaardtabel"/>
    <w:uiPriority w:val="51"/>
    <w:semiHidden/>
    <w:rsid w:val="000D05E5"/>
    <w:pPr>
      <w:spacing w:line="240" w:lineRule="auto"/>
    </w:pPr>
    <w:rPr>
      <w:color w:val="89B2E1" w:themeColor="accent4" w:themeShade="BF"/>
    </w:rPr>
    <w:tblPr>
      <w:tblStyleRowBandSize w:val="1"/>
      <w:tblStyleColBandSize w:val="1"/>
      <w:tblBorders>
        <w:top w:val="single" w:sz="4" w:space="0" w:color="F3F7FC" w:themeColor="accent4" w:themeTint="99"/>
        <w:left w:val="single" w:sz="4" w:space="0" w:color="F3F7FC" w:themeColor="accent4" w:themeTint="99"/>
        <w:bottom w:val="single" w:sz="4" w:space="0" w:color="F3F7FC" w:themeColor="accent4" w:themeTint="99"/>
        <w:right w:val="single" w:sz="4" w:space="0" w:color="F3F7FC" w:themeColor="accent4" w:themeTint="99"/>
        <w:insideH w:val="single" w:sz="4" w:space="0" w:color="F3F7FC" w:themeColor="accent4" w:themeTint="99"/>
        <w:insideV w:val="single" w:sz="4" w:space="0" w:color="F3F7FC" w:themeColor="accent4" w:themeTint="99"/>
      </w:tblBorders>
    </w:tblPr>
    <w:tblStylePr w:type="firstRow">
      <w:rPr>
        <w:b/>
        <w:bCs/>
      </w:rPr>
      <w:tblPr/>
      <w:tcPr>
        <w:tcBorders>
          <w:bottom w:val="single" w:sz="12" w:space="0" w:color="F3F7FC" w:themeColor="accent4" w:themeTint="99"/>
        </w:tcBorders>
      </w:tcPr>
    </w:tblStylePr>
    <w:tblStylePr w:type="lastRow">
      <w:rPr>
        <w:b/>
        <w:bCs/>
      </w:rPr>
      <w:tblPr/>
      <w:tcPr>
        <w:tcBorders>
          <w:top w:val="double" w:sz="4" w:space="0" w:color="F3F7FC" w:themeColor="accent4" w:themeTint="99"/>
        </w:tcBorders>
      </w:tcPr>
    </w:tblStylePr>
    <w:tblStylePr w:type="firstCol">
      <w:rPr>
        <w:b/>
        <w:bCs/>
      </w:rPr>
    </w:tblStylePr>
    <w:tblStylePr w:type="lastCol">
      <w:rPr>
        <w:b/>
        <w:bCs/>
      </w:rPr>
    </w:tblStylePr>
    <w:tblStylePr w:type="band1Vert">
      <w:tblPr/>
      <w:tcPr>
        <w:shd w:val="clear" w:color="auto" w:fill="FBFCFE" w:themeFill="accent4" w:themeFillTint="33"/>
      </w:tcPr>
    </w:tblStylePr>
    <w:tblStylePr w:type="band1Horz">
      <w:tblPr/>
      <w:tcPr>
        <w:shd w:val="clear" w:color="auto" w:fill="FBFCFE" w:themeFill="accent4" w:themeFillTint="33"/>
      </w:tcPr>
    </w:tblStylePr>
  </w:style>
  <w:style w:type="table" w:styleId="Rastertabel6kleurrijk-Accent5">
    <w:name w:val="Grid Table 6 Colorful Accent 5"/>
    <w:basedOn w:val="Standaardtabel"/>
    <w:uiPriority w:val="51"/>
    <w:semiHidden/>
    <w:rsid w:val="000D05E5"/>
    <w:pPr>
      <w:spacing w:line="240" w:lineRule="auto"/>
    </w:pPr>
    <w:rPr>
      <w:color w:val="00448A" w:themeColor="accent5" w:themeShade="BF"/>
    </w:rPr>
    <w:tblPr>
      <w:tblStyleRowBandSize w:val="1"/>
      <w:tblStyleColBandSize w:val="1"/>
      <w:tblBorders>
        <w:top w:val="single" w:sz="4" w:space="0" w:color="3C9CFF" w:themeColor="accent5" w:themeTint="99"/>
        <w:left w:val="single" w:sz="4" w:space="0" w:color="3C9CFF" w:themeColor="accent5" w:themeTint="99"/>
        <w:bottom w:val="single" w:sz="4" w:space="0" w:color="3C9CFF" w:themeColor="accent5" w:themeTint="99"/>
        <w:right w:val="single" w:sz="4" w:space="0" w:color="3C9CFF" w:themeColor="accent5" w:themeTint="99"/>
        <w:insideH w:val="single" w:sz="4" w:space="0" w:color="3C9CFF" w:themeColor="accent5" w:themeTint="99"/>
        <w:insideV w:val="single" w:sz="4" w:space="0" w:color="3C9CFF" w:themeColor="accent5" w:themeTint="99"/>
      </w:tblBorders>
    </w:tblPr>
    <w:tblStylePr w:type="firstRow">
      <w:rPr>
        <w:b/>
        <w:bCs/>
      </w:rPr>
      <w:tblPr/>
      <w:tcPr>
        <w:tcBorders>
          <w:bottom w:val="single" w:sz="12" w:space="0" w:color="3C9CFF" w:themeColor="accent5" w:themeTint="99"/>
        </w:tcBorders>
      </w:tcPr>
    </w:tblStylePr>
    <w:tblStylePr w:type="lastRow">
      <w:rPr>
        <w:b/>
        <w:bCs/>
      </w:rPr>
      <w:tblPr/>
      <w:tcPr>
        <w:tcBorders>
          <w:top w:val="double" w:sz="4" w:space="0" w:color="3C9CFF" w:themeColor="accent5" w:themeTint="99"/>
        </w:tcBorders>
      </w:tcPr>
    </w:tblStylePr>
    <w:tblStylePr w:type="firstCol">
      <w:rPr>
        <w:b/>
        <w:bCs/>
      </w:rPr>
    </w:tblStylePr>
    <w:tblStylePr w:type="lastCol">
      <w:rPr>
        <w:b/>
        <w:bCs/>
      </w:rPr>
    </w:tblStylePr>
    <w:tblStylePr w:type="band1Vert">
      <w:tblPr/>
      <w:tcPr>
        <w:shd w:val="clear" w:color="auto" w:fill="BEDEFF" w:themeFill="accent5" w:themeFillTint="33"/>
      </w:tcPr>
    </w:tblStylePr>
    <w:tblStylePr w:type="band1Horz">
      <w:tblPr/>
      <w:tcPr>
        <w:shd w:val="clear" w:color="auto" w:fill="BEDEFF" w:themeFill="accent5" w:themeFillTint="33"/>
      </w:tcPr>
    </w:tblStylePr>
  </w:style>
  <w:style w:type="table" w:styleId="Rastertabel6kleurrijk-Accent6">
    <w:name w:val="Grid Table 6 Colorful Accent 6"/>
    <w:basedOn w:val="Standaardtabel"/>
    <w:uiPriority w:val="51"/>
    <w:semiHidden/>
    <w:rsid w:val="000D05E5"/>
    <w:pPr>
      <w:spacing w:line="240" w:lineRule="auto"/>
    </w:pPr>
    <w:rPr>
      <w:color w:val="1F6AB5" w:themeColor="accent6" w:themeShade="BF"/>
    </w:rPr>
    <w:tblPr>
      <w:tblStyleRowBandSize w:val="1"/>
      <w:tblStyleColBandSize w:val="1"/>
      <w:tblBorders>
        <w:top w:val="single" w:sz="4" w:space="0" w:color="8BBAEB" w:themeColor="accent6" w:themeTint="99"/>
        <w:left w:val="single" w:sz="4" w:space="0" w:color="8BBAEB" w:themeColor="accent6" w:themeTint="99"/>
        <w:bottom w:val="single" w:sz="4" w:space="0" w:color="8BBAEB" w:themeColor="accent6" w:themeTint="99"/>
        <w:right w:val="single" w:sz="4" w:space="0" w:color="8BBAEB" w:themeColor="accent6" w:themeTint="99"/>
        <w:insideH w:val="single" w:sz="4" w:space="0" w:color="8BBAEB" w:themeColor="accent6" w:themeTint="99"/>
        <w:insideV w:val="single" w:sz="4" w:space="0" w:color="8BBAEB" w:themeColor="accent6" w:themeTint="99"/>
      </w:tblBorders>
    </w:tblPr>
    <w:tblStylePr w:type="firstRow">
      <w:rPr>
        <w:b/>
        <w:bCs/>
      </w:rPr>
      <w:tblPr/>
      <w:tcPr>
        <w:tcBorders>
          <w:bottom w:val="single" w:sz="12" w:space="0" w:color="8BBAEB" w:themeColor="accent6" w:themeTint="99"/>
        </w:tcBorders>
      </w:tcPr>
    </w:tblStylePr>
    <w:tblStylePr w:type="lastRow">
      <w:rPr>
        <w:b/>
        <w:bCs/>
      </w:rPr>
      <w:tblPr/>
      <w:tcPr>
        <w:tcBorders>
          <w:top w:val="double" w:sz="4" w:space="0" w:color="8BBAEB" w:themeColor="accent6" w:themeTint="99"/>
        </w:tcBorders>
      </w:tcPr>
    </w:tblStylePr>
    <w:tblStylePr w:type="firstCol">
      <w:rPr>
        <w:b/>
        <w:bCs/>
      </w:rPr>
    </w:tblStylePr>
    <w:tblStylePr w:type="lastCol">
      <w:rPr>
        <w:b/>
        <w:bCs/>
      </w:rPr>
    </w:tblStylePr>
    <w:tblStylePr w:type="band1Vert">
      <w:tblPr/>
      <w:tcPr>
        <w:shd w:val="clear" w:color="auto" w:fill="D8E8F8" w:themeFill="accent6" w:themeFillTint="33"/>
      </w:tcPr>
    </w:tblStylePr>
    <w:tblStylePr w:type="band1Horz">
      <w:tblPr/>
      <w:tcPr>
        <w:shd w:val="clear" w:color="auto" w:fill="D8E8F8" w:themeFill="accent6" w:themeFillTint="33"/>
      </w:tcPr>
    </w:tblStylePr>
  </w:style>
  <w:style w:type="table" w:styleId="Rastertabel7kleurrijk">
    <w:name w:val="Grid Table 7 Colorful"/>
    <w:basedOn w:val="Standaardtabel"/>
    <w:uiPriority w:val="52"/>
    <w:semiHidden/>
    <w:rsid w:val="000D05E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0D05E5"/>
    <w:pPr>
      <w:spacing w:line="240" w:lineRule="auto"/>
    </w:pPr>
    <w:rPr>
      <w:color w:val="9C6A00" w:themeColor="accent1" w:themeShade="BF"/>
    </w:rPr>
    <w:tblPr>
      <w:tblStyleRowBandSize w:val="1"/>
      <w:tblStyleColBandSize w:val="1"/>
      <w:tblBorders>
        <w:top w:val="single" w:sz="4" w:space="0" w:color="FFC54A" w:themeColor="accent1" w:themeTint="99"/>
        <w:left w:val="single" w:sz="4" w:space="0" w:color="FFC54A" w:themeColor="accent1" w:themeTint="99"/>
        <w:bottom w:val="single" w:sz="4" w:space="0" w:color="FFC54A" w:themeColor="accent1" w:themeTint="99"/>
        <w:right w:val="single" w:sz="4" w:space="0" w:color="FFC54A" w:themeColor="accent1" w:themeTint="99"/>
        <w:insideH w:val="single" w:sz="4" w:space="0" w:color="FFC54A" w:themeColor="accent1" w:themeTint="99"/>
        <w:insideV w:val="single" w:sz="4" w:space="0" w:color="FFC54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1" w:themeFillTint="33"/>
      </w:tcPr>
    </w:tblStylePr>
    <w:tblStylePr w:type="band1Horz">
      <w:tblPr/>
      <w:tcPr>
        <w:shd w:val="clear" w:color="auto" w:fill="FFEBC2" w:themeFill="accent1" w:themeFillTint="33"/>
      </w:tcPr>
    </w:tblStylePr>
    <w:tblStylePr w:type="neCell">
      <w:tblPr/>
      <w:tcPr>
        <w:tcBorders>
          <w:bottom w:val="single" w:sz="4" w:space="0" w:color="FFC54A" w:themeColor="accent1" w:themeTint="99"/>
        </w:tcBorders>
      </w:tcPr>
    </w:tblStylePr>
    <w:tblStylePr w:type="nwCell">
      <w:tblPr/>
      <w:tcPr>
        <w:tcBorders>
          <w:bottom w:val="single" w:sz="4" w:space="0" w:color="FFC54A" w:themeColor="accent1" w:themeTint="99"/>
        </w:tcBorders>
      </w:tcPr>
    </w:tblStylePr>
    <w:tblStylePr w:type="seCell">
      <w:tblPr/>
      <w:tcPr>
        <w:tcBorders>
          <w:top w:val="single" w:sz="4" w:space="0" w:color="FFC54A" w:themeColor="accent1" w:themeTint="99"/>
        </w:tcBorders>
      </w:tcPr>
    </w:tblStylePr>
    <w:tblStylePr w:type="swCell">
      <w:tblPr/>
      <w:tcPr>
        <w:tcBorders>
          <w:top w:val="single" w:sz="4" w:space="0" w:color="FFC54A" w:themeColor="accent1" w:themeTint="99"/>
        </w:tcBorders>
      </w:tcPr>
    </w:tblStylePr>
  </w:style>
  <w:style w:type="table" w:styleId="Rastertabel7kleurrijk-Accent2">
    <w:name w:val="Grid Table 7 Colorful Accent 2"/>
    <w:basedOn w:val="Standaardtabel"/>
    <w:uiPriority w:val="52"/>
    <w:semiHidden/>
    <w:rsid w:val="000D05E5"/>
    <w:pPr>
      <w:spacing w:line="240" w:lineRule="auto"/>
    </w:pPr>
    <w:rPr>
      <w:color w:val="1F6AB5" w:themeColor="accent2" w:themeShade="BF"/>
    </w:rPr>
    <w:tblPr>
      <w:tblStyleRowBandSize w:val="1"/>
      <w:tblStyleColBandSize w:val="1"/>
      <w:tblBorders>
        <w:top w:val="single" w:sz="4" w:space="0" w:color="8BBAEB" w:themeColor="accent2" w:themeTint="99"/>
        <w:left w:val="single" w:sz="4" w:space="0" w:color="8BBAEB" w:themeColor="accent2" w:themeTint="99"/>
        <w:bottom w:val="single" w:sz="4" w:space="0" w:color="8BBAEB" w:themeColor="accent2" w:themeTint="99"/>
        <w:right w:val="single" w:sz="4" w:space="0" w:color="8BBAEB" w:themeColor="accent2" w:themeTint="99"/>
        <w:insideH w:val="single" w:sz="4" w:space="0" w:color="8BBAEB" w:themeColor="accent2" w:themeTint="99"/>
        <w:insideV w:val="single" w:sz="4" w:space="0" w:color="8BB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F8" w:themeFill="accent2" w:themeFillTint="33"/>
      </w:tcPr>
    </w:tblStylePr>
    <w:tblStylePr w:type="band1Horz">
      <w:tblPr/>
      <w:tcPr>
        <w:shd w:val="clear" w:color="auto" w:fill="D8E8F8" w:themeFill="accent2" w:themeFillTint="33"/>
      </w:tcPr>
    </w:tblStylePr>
    <w:tblStylePr w:type="neCell">
      <w:tblPr/>
      <w:tcPr>
        <w:tcBorders>
          <w:bottom w:val="single" w:sz="4" w:space="0" w:color="8BBAEB" w:themeColor="accent2" w:themeTint="99"/>
        </w:tcBorders>
      </w:tcPr>
    </w:tblStylePr>
    <w:tblStylePr w:type="nwCell">
      <w:tblPr/>
      <w:tcPr>
        <w:tcBorders>
          <w:bottom w:val="single" w:sz="4" w:space="0" w:color="8BBAEB" w:themeColor="accent2" w:themeTint="99"/>
        </w:tcBorders>
      </w:tcPr>
    </w:tblStylePr>
    <w:tblStylePr w:type="seCell">
      <w:tblPr/>
      <w:tcPr>
        <w:tcBorders>
          <w:top w:val="single" w:sz="4" w:space="0" w:color="8BBAEB" w:themeColor="accent2" w:themeTint="99"/>
        </w:tcBorders>
      </w:tcPr>
    </w:tblStylePr>
    <w:tblStylePr w:type="swCell">
      <w:tblPr/>
      <w:tcPr>
        <w:tcBorders>
          <w:top w:val="single" w:sz="4" w:space="0" w:color="8BBAEB" w:themeColor="accent2" w:themeTint="99"/>
        </w:tcBorders>
      </w:tcPr>
    </w:tblStylePr>
  </w:style>
  <w:style w:type="table" w:styleId="Rastertabel7kleurrijk-Accent3">
    <w:name w:val="Grid Table 7 Colorful Accent 3"/>
    <w:basedOn w:val="Standaardtabel"/>
    <w:uiPriority w:val="52"/>
    <w:semiHidden/>
    <w:rsid w:val="000D05E5"/>
    <w:pPr>
      <w:spacing w:line="240" w:lineRule="auto"/>
    </w:pPr>
    <w:rPr>
      <w:color w:val="00448A" w:themeColor="accent3" w:themeShade="BF"/>
    </w:rPr>
    <w:tblPr>
      <w:tblStyleRowBandSize w:val="1"/>
      <w:tblStyleColBandSize w:val="1"/>
      <w:tblBorders>
        <w:top w:val="single" w:sz="4" w:space="0" w:color="3C9CFF" w:themeColor="accent3" w:themeTint="99"/>
        <w:left w:val="single" w:sz="4" w:space="0" w:color="3C9CFF" w:themeColor="accent3" w:themeTint="99"/>
        <w:bottom w:val="single" w:sz="4" w:space="0" w:color="3C9CFF" w:themeColor="accent3" w:themeTint="99"/>
        <w:right w:val="single" w:sz="4" w:space="0" w:color="3C9CFF" w:themeColor="accent3" w:themeTint="99"/>
        <w:insideH w:val="single" w:sz="4" w:space="0" w:color="3C9CFF" w:themeColor="accent3" w:themeTint="99"/>
        <w:insideV w:val="single" w:sz="4" w:space="0" w:color="3C9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EFF" w:themeFill="accent3" w:themeFillTint="33"/>
      </w:tcPr>
    </w:tblStylePr>
    <w:tblStylePr w:type="band1Horz">
      <w:tblPr/>
      <w:tcPr>
        <w:shd w:val="clear" w:color="auto" w:fill="BEDEFF" w:themeFill="accent3" w:themeFillTint="33"/>
      </w:tcPr>
    </w:tblStylePr>
    <w:tblStylePr w:type="neCell">
      <w:tblPr/>
      <w:tcPr>
        <w:tcBorders>
          <w:bottom w:val="single" w:sz="4" w:space="0" w:color="3C9CFF" w:themeColor="accent3" w:themeTint="99"/>
        </w:tcBorders>
      </w:tcPr>
    </w:tblStylePr>
    <w:tblStylePr w:type="nwCell">
      <w:tblPr/>
      <w:tcPr>
        <w:tcBorders>
          <w:bottom w:val="single" w:sz="4" w:space="0" w:color="3C9CFF" w:themeColor="accent3" w:themeTint="99"/>
        </w:tcBorders>
      </w:tcPr>
    </w:tblStylePr>
    <w:tblStylePr w:type="seCell">
      <w:tblPr/>
      <w:tcPr>
        <w:tcBorders>
          <w:top w:val="single" w:sz="4" w:space="0" w:color="3C9CFF" w:themeColor="accent3" w:themeTint="99"/>
        </w:tcBorders>
      </w:tcPr>
    </w:tblStylePr>
    <w:tblStylePr w:type="swCell">
      <w:tblPr/>
      <w:tcPr>
        <w:tcBorders>
          <w:top w:val="single" w:sz="4" w:space="0" w:color="3C9CFF" w:themeColor="accent3" w:themeTint="99"/>
        </w:tcBorders>
      </w:tcPr>
    </w:tblStylePr>
  </w:style>
  <w:style w:type="table" w:styleId="Rastertabel7kleurrijk-Accent4">
    <w:name w:val="Grid Table 7 Colorful Accent 4"/>
    <w:basedOn w:val="Standaardtabel"/>
    <w:uiPriority w:val="52"/>
    <w:semiHidden/>
    <w:rsid w:val="000D05E5"/>
    <w:pPr>
      <w:spacing w:line="240" w:lineRule="auto"/>
    </w:pPr>
    <w:rPr>
      <w:color w:val="89B2E1" w:themeColor="accent4" w:themeShade="BF"/>
    </w:rPr>
    <w:tblPr>
      <w:tblStyleRowBandSize w:val="1"/>
      <w:tblStyleColBandSize w:val="1"/>
      <w:tblBorders>
        <w:top w:val="single" w:sz="4" w:space="0" w:color="F3F7FC" w:themeColor="accent4" w:themeTint="99"/>
        <w:left w:val="single" w:sz="4" w:space="0" w:color="F3F7FC" w:themeColor="accent4" w:themeTint="99"/>
        <w:bottom w:val="single" w:sz="4" w:space="0" w:color="F3F7FC" w:themeColor="accent4" w:themeTint="99"/>
        <w:right w:val="single" w:sz="4" w:space="0" w:color="F3F7FC" w:themeColor="accent4" w:themeTint="99"/>
        <w:insideH w:val="single" w:sz="4" w:space="0" w:color="F3F7FC" w:themeColor="accent4" w:themeTint="99"/>
        <w:insideV w:val="single" w:sz="4" w:space="0" w:color="F3F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CFE" w:themeFill="accent4" w:themeFillTint="33"/>
      </w:tcPr>
    </w:tblStylePr>
    <w:tblStylePr w:type="band1Horz">
      <w:tblPr/>
      <w:tcPr>
        <w:shd w:val="clear" w:color="auto" w:fill="FBFCFE" w:themeFill="accent4" w:themeFillTint="33"/>
      </w:tcPr>
    </w:tblStylePr>
    <w:tblStylePr w:type="neCell">
      <w:tblPr/>
      <w:tcPr>
        <w:tcBorders>
          <w:bottom w:val="single" w:sz="4" w:space="0" w:color="F3F7FC" w:themeColor="accent4" w:themeTint="99"/>
        </w:tcBorders>
      </w:tcPr>
    </w:tblStylePr>
    <w:tblStylePr w:type="nwCell">
      <w:tblPr/>
      <w:tcPr>
        <w:tcBorders>
          <w:bottom w:val="single" w:sz="4" w:space="0" w:color="F3F7FC" w:themeColor="accent4" w:themeTint="99"/>
        </w:tcBorders>
      </w:tcPr>
    </w:tblStylePr>
    <w:tblStylePr w:type="seCell">
      <w:tblPr/>
      <w:tcPr>
        <w:tcBorders>
          <w:top w:val="single" w:sz="4" w:space="0" w:color="F3F7FC" w:themeColor="accent4" w:themeTint="99"/>
        </w:tcBorders>
      </w:tcPr>
    </w:tblStylePr>
    <w:tblStylePr w:type="swCell">
      <w:tblPr/>
      <w:tcPr>
        <w:tcBorders>
          <w:top w:val="single" w:sz="4" w:space="0" w:color="F3F7FC" w:themeColor="accent4" w:themeTint="99"/>
        </w:tcBorders>
      </w:tcPr>
    </w:tblStylePr>
  </w:style>
  <w:style w:type="table" w:styleId="Rastertabel7kleurrijk-Accent5">
    <w:name w:val="Grid Table 7 Colorful Accent 5"/>
    <w:basedOn w:val="Standaardtabel"/>
    <w:uiPriority w:val="52"/>
    <w:semiHidden/>
    <w:rsid w:val="000D05E5"/>
    <w:pPr>
      <w:spacing w:line="240" w:lineRule="auto"/>
    </w:pPr>
    <w:rPr>
      <w:color w:val="00448A" w:themeColor="accent5" w:themeShade="BF"/>
    </w:rPr>
    <w:tblPr>
      <w:tblStyleRowBandSize w:val="1"/>
      <w:tblStyleColBandSize w:val="1"/>
      <w:tblBorders>
        <w:top w:val="single" w:sz="4" w:space="0" w:color="3C9CFF" w:themeColor="accent5" w:themeTint="99"/>
        <w:left w:val="single" w:sz="4" w:space="0" w:color="3C9CFF" w:themeColor="accent5" w:themeTint="99"/>
        <w:bottom w:val="single" w:sz="4" w:space="0" w:color="3C9CFF" w:themeColor="accent5" w:themeTint="99"/>
        <w:right w:val="single" w:sz="4" w:space="0" w:color="3C9CFF" w:themeColor="accent5" w:themeTint="99"/>
        <w:insideH w:val="single" w:sz="4" w:space="0" w:color="3C9CFF" w:themeColor="accent5" w:themeTint="99"/>
        <w:insideV w:val="single" w:sz="4" w:space="0" w:color="3C9C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EFF" w:themeFill="accent5" w:themeFillTint="33"/>
      </w:tcPr>
    </w:tblStylePr>
    <w:tblStylePr w:type="band1Horz">
      <w:tblPr/>
      <w:tcPr>
        <w:shd w:val="clear" w:color="auto" w:fill="BEDEFF" w:themeFill="accent5" w:themeFillTint="33"/>
      </w:tcPr>
    </w:tblStylePr>
    <w:tblStylePr w:type="neCell">
      <w:tblPr/>
      <w:tcPr>
        <w:tcBorders>
          <w:bottom w:val="single" w:sz="4" w:space="0" w:color="3C9CFF" w:themeColor="accent5" w:themeTint="99"/>
        </w:tcBorders>
      </w:tcPr>
    </w:tblStylePr>
    <w:tblStylePr w:type="nwCell">
      <w:tblPr/>
      <w:tcPr>
        <w:tcBorders>
          <w:bottom w:val="single" w:sz="4" w:space="0" w:color="3C9CFF" w:themeColor="accent5" w:themeTint="99"/>
        </w:tcBorders>
      </w:tcPr>
    </w:tblStylePr>
    <w:tblStylePr w:type="seCell">
      <w:tblPr/>
      <w:tcPr>
        <w:tcBorders>
          <w:top w:val="single" w:sz="4" w:space="0" w:color="3C9CFF" w:themeColor="accent5" w:themeTint="99"/>
        </w:tcBorders>
      </w:tcPr>
    </w:tblStylePr>
    <w:tblStylePr w:type="swCell">
      <w:tblPr/>
      <w:tcPr>
        <w:tcBorders>
          <w:top w:val="single" w:sz="4" w:space="0" w:color="3C9CFF" w:themeColor="accent5" w:themeTint="99"/>
        </w:tcBorders>
      </w:tcPr>
    </w:tblStylePr>
  </w:style>
  <w:style w:type="table" w:styleId="Rastertabel7kleurrijk-Accent6">
    <w:name w:val="Grid Table 7 Colorful Accent 6"/>
    <w:basedOn w:val="Standaardtabel"/>
    <w:uiPriority w:val="52"/>
    <w:semiHidden/>
    <w:rsid w:val="000D05E5"/>
    <w:pPr>
      <w:spacing w:line="240" w:lineRule="auto"/>
    </w:pPr>
    <w:rPr>
      <w:color w:val="1F6AB5" w:themeColor="accent6" w:themeShade="BF"/>
    </w:rPr>
    <w:tblPr>
      <w:tblStyleRowBandSize w:val="1"/>
      <w:tblStyleColBandSize w:val="1"/>
      <w:tblBorders>
        <w:top w:val="single" w:sz="4" w:space="0" w:color="8BBAEB" w:themeColor="accent6" w:themeTint="99"/>
        <w:left w:val="single" w:sz="4" w:space="0" w:color="8BBAEB" w:themeColor="accent6" w:themeTint="99"/>
        <w:bottom w:val="single" w:sz="4" w:space="0" w:color="8BBAEB" w:themeColor="accent6" w:themeTint="99"/>
        <w:right w:val="single" w:sz="4" w:space="0" w:color="8BBAEB" w:themeColor="accent6" w:themeTint="99"/>
        <w:insideH w:val="single" w:sz="4" w:space="0" w:color="8BBAEB" w:themeColor="accent6" w:themeTint="99"/>
        <w:insideV w:val="single" w:sz="4" w:space="0" w:color="8BBA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F8" w:themeFill="accent6" w:themeFillTint="33"/>
      </w:tcPr>
    </w:tblStylePr>
    <w:tblStylePr w:type="band1Horz">
      <w:tblPr/>
      <w:tcPr>
        <w:shd w:val="clear" w:color="auto" w:fill="D8E8F8" w:themeFill="accent6" w:themeFillTint="33"/>
      </w:tcPr>
    </w:tblStylePr>
    <w:tblStylePr w:type="neCell">
      <w:tblPr/>
      <w:tcPr>
        <w:tcBorders>
          <w:bottom w:val="single" w:sz="4" w:space="0" w:color="8BBAEB" w:themeColor="accent6" w:themeTint="99"/>
        </w:tcBorders>
      </w:tcPr>
    </w:tblStylePr>
    <w:tblStylePr w:type="nwCell">
      <w:tblPr/>
      <w:tcPr>
        <w:tcBorders>
          <w:bottom w:val="single" w:sz="4" w:space="0" w:color="8BBAEB" w:themeColor="accent6" w:themeTint="99"/>
        </w:tcBorders>
      </w:tcPr>
    </w:tblStylePr>
    <w:tblStylePr w:type="seCell">
      <w:tblPr/>
      <w:tcPr>
        <w:tcBorders>
          <w:top w:val="single" w:sz="4" w:space="0" w:color="8BBAEB" w:themeColor="accent6" w:themeTint="99"/>
        </w:tcBorders>
      </w:tcPr>
    </w:tblStylePr>
    <w:tblStylePr w:type="swCell">
      <w:tblPr/>
      <w:tcPr>
        <w:tcBorders>
          <w:top w:val="single" w:sz="4" w:space="0" w:color="8BBAEB" w:themeColor="accent6" w:themeTint="99"/>
        </w:tcBorders>
      </w:tcPr>
    </w:tblStylePr>
  </w:style>
  <w:style w:type="table" w:styleId="Rastertabel1licht">
    <w:name w:val="Grid Table 1 Light"/>
    <w:basedOn w:val="Standaardtabel"/>
    <w:uiPriority w:val="46"/>
    <w:semiHidden/>
    <w:rsid w:val="000D05E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0D05E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Standaardalinea-lettertype"/>
    <w:uiPriority w:val="1"/>
    <w:rsid w:val="00871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cozo.nl/diensten/aanmeld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upport@vecozo.nl" TargetMode="External"/><Relationship Id="rId4" Type="http://schemas.openxmlformats.org/officeDocument/2006/relationships/settings" Target="settings.xml"/><Relationship Id="rId9" Type="http://schemas.openxmlformats.org/officeDocument/2006/relationships/hyperlink" Target="https://diensten.vecozo.nl/wijzigen/site/OndernemingWijzigin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ecozodata.file.core.windows.net\vecozo-data\Sjablonen\A4%20staand%20logo%20en%20lamel.dotx" TargetMode="External"/></Relationships>
</file>

<file path=word/theme/theme1.xml><?xml version="1.0" encoding="utf-8"?>
<a:theme xmlns:a="http://schemas.openxmlformats.org/drawingml/2006/main" name="Office-thema">
  <a:themeElements>
    <a:clrScheme name="Kleuren VECOZO">
      <a:dk1>
        <a:sysClr val="windowText" lastClr="000000"/>
      </a:dk1>
      <a:lt1>
        <a:sysClr val="window" lastClr="FFFFFF"/>
      </a:lt1>
      <a:dk2>
        <a:srgbClr val="005CB9"/>
      </a:dk2>
      <a:lt2>
        <a:srgbClr val="FFFFFF"/>
      </a:lt2>
      <a:accent1>
        <a:srgbClr val="D18F00"/>
      </a:accent1>
      <a:accent2>
        <a:srgbClr val="3E8EDE"/>
      </a:accent2>
      <a:accent3>
        <a:srgbClr val="005CB9"/>
      </a:accent3>
      <a:accent4>
        <a:srgbClr val="EBF2FA"/>
      </a:accent4>
      <a:accent5>
        <a:srgbClr val="005CB9"/>
      </a:accent5>
      <a:accent6>
        <a:srgbClr val="3E8EDE"/>
      </a:accent6>
      <a:hlink>
        <a:srgbClr val="000000"/>
      </a:hlink>
      <a:folHlink>
        <a:srgbClr val="000000"/>
      </a:folHlink>
    </a:clrScheme>
    <a:fontScheme name="Lettertypen VECOZO">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lichtblauw">
      <a:srgbClr val="3A8DDE"/>
    </a:custClr>
    <a:custClr name="donkerblauw">
      <a:srgbClr val="005CB9"/>
    </a:custClr>
    <a:custClr name="geel">
      <a:srgbClr val="D18F00"/>
    </a:custClr>
    <a:custClr name="achtergrond documentgegevens en veldnamenrij">
      <a:srgbClr val="EBF2FA"/>
    </a:custClr>
    <a:custClr>
      <a:srgbClr val="FFFFFF"/>
    </a:custClr>
    <a:custClr>
      <a:srgbClr val="FFFFFF"/>
    </a:custClr>
    <a:custClr>
      <a:srgbClr val="FFFFFF"/>
    </a:custClr>
    <a:custClr>
      <a:srgbClr val="FFFFFF"/>
    </a:custClr>
    <a:custClr>
      <a:srgbClr val="FFFFFF"/>
    </a:custClr>
    <a:custClr>
      <a:srgbClr val="FFFFFF"/>
    </a:custClr>
    <a:custClr name="Analyseren, begrijpen, doorgronden">
      <a:srgbClr val="A26C00"/>
    </a:custClr>
    <a:custClr name="Sociaal, verbinden">
      <a:srgbClr val="565A1C"/>
    </a:custClr>
    <a:custClr name="Vooruitgang, resultaat">
      <a:srgbClr val="AE5E16"/>
    </a:custClr>
    <a:custClr name="Zekerheid, duidelijkheid">
      <a:srgbClr val="007CB0"/>
    </a:custClr>
    <a:custClr name="Tempo, kracht">
      <a:srgbClr val="B0381F"/>
    </a:custClr>
    <a:custClr name="Veilig, thuis">
      <a:srgbClr val="3E3C67"/>
    </a:custClr>
    <a:custClr>
      <a:srgbClr val="FFFFFF"/>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CAE4-A89F-47B0-9D83-86B2D34B1F96}">
  <ds:schemaRefs>
    <ds:schemaRef ds:uri="http://schemas.openxmlformats.org/officeDocument/2006/bibliography"/>
  </ds:schemaRefs>
</ds:datastoreItem>
</file>

<file path=docMetadata/LabelInfo.xml><?xml version="1.0" encoding="utf-8"?>
<clbl:labelList xmlns:clbl="http://schemas.microsoft.com/office/2020/mipLabelMetadata">
  <clbl:label id="{47f97a42-f7aa-484f-a3e1-48a5e82b0f00}" enabled="1" method="Privileged" siteId="{2a158a07-0057-4fd2-8303-84bf295283fe}" contentBits="0" removed="0"/>
</clbl:labelList>
</file>

<file path=docProps/app.xml><?xml version="1.0" encoding="utf-8"?>
<Properties xmlns="http://schemas.openxmlformats.org/officeDocument/2006/extended-properties" xmlns:vt="http://schemas.openxmlformats.org/officeDocument/2006/docPropsVTypes">
  <Template>A4 staand logo en lamel.dotx</Template>
  <TotalTime>0</TotalTime>
  <Pages>1</Pages>
  <Words>287</Words>
  <Characters>1438</Characters>
  <Application>Microsoft Office Word</Application>
  <DocSecurity>0</DocSecurity>
  <Lines>36</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VECOZO</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Brilman, Merel</dc:creator>
  <cp:keywords/>
  <dc:description>sjabloonversie 1.3 - 6 juli 2018_x000d_
ontwerp: www.schwungreclame.nl_x000d_
sjablonen: www.JoulesUnlimited.nl</dc:description>
  <cp:lastModifiedBy>Heiblom, Jenneke</cp:lastModifiedBy>
  <cp:revision>3</cp:revision>
  <dcterms:created xsi:type="dcterms:W3CDTF">2024-06-21T10:14:00Z</dcterms:created>
  <dcterms:modified xsi:type="dcterms:W3CDTF">2024-07-12T04:47:00Z</dcterms:modified>
  <cp:category/>
</cp:coreProperties>
</file>